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03F4" w14:textId="77777777" w:rsidR="00D872F6" w:rsidRPr="00727627" w:rsidRDefault="00D872F6"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English</w:t>
      </w:r>
    </w:p>
    <w:p w14:paraId="098675B8" w14:textId="77777777" w:rsidR="00D872F6" w:rsidRPr="00D872F6" w:rsidRDefault="00D872F6" w:rsidP="00727627">
      <w:pPr>
        <w:spacing w:after="120" w:line="240" w:lineRule="auto"/>
        <w:rPr>
          <w:rFonts w:ascii="Roboto" w:hAnsi="Roboto"/>
          <w:color w:val="17365D" w:themeColor="text2" w:themeShade="BF"/>
          <w:kern w:val="24"/>
          <w:sz w:val="24"/>
          <w:szCs w:val="24"/>
        </w:rPr>
      </w:pPr>
      <w:r w:rsidRPr="00D872F6">
        <w:rPr>
          <w:rFonts w:ascii="Roboto" w:hAnsi="Roboto"/>
          <w:noProof/>
          <w:color w:val="17365D" w:themeColor="text2" w:themeShade="BF"/>
          <w:kern w:val="24"/>
          <w:sz w:val="24"/>
          <w:szCs w:val="24"/>
        </w:rPr>
        <w:t>English</w:t>
      </w:r>
      <w:r w:rsidRPr="00D872F6">
        <w:rPr>
          <w:rFonts w:ascii="Roboto" w:hAnsi="Roboto"/>
          <w:color w:val="17365D" w:themeColor="text2" w:themeShade="BF"/>
          <w:kern w:val="24"/>
          <w:sz w:val="24"/>
          <w:szCs w:val="24"/>
        </w:rPr>
        <w:t xml:space="preserve"> Lead: </w:t>
      </w:r>
      <w:r w:rsidRPr="00D872F6">
        <w:rPr>
          <w:rFonts w:ascii="Roboto" w:hAnsi="Roboto"/>
          <w:noProof/>
          <w:color w:val="17365D" w:themeColor="text2" w:themeShade="BF"/>
          <w:kern w:val="24"/>
          <w:sz w:val="24"/>
          <w:szCs w:val="24"/>
        </w:rPr>
        <w:t>Mrs P Mooney</w:t>
      </w:r>
    </w:p>
    <w:p w14:paraId="065ED1AA" w14:textId="77777777" w:rsidR="00D872F6" w:rsidRPr="00D872F6" w:rsidRDefault="00D872F6" w:rsidP="00727627">
      <w:pPr>
        <w:spacing w:after="120" w:line="240" w:lineRule="auto"/>
        <w:rPr>
          <w:rFonts w:ascii="Roboto" w:hAnsi="Roboto"/>
          <w:color w:val="17365D" w:themeColor="text2" w:themeShade="BF"/>
          <w:kern w:val="24"/>
          <w:sz w:val="24"/>
          <w:szCs w:val="24"/>
        </w:rPr>
      </w:pPr>
    </w:p>
    <w:p w14:paraId="7E9E149C" w14:textId="77777777" w:rsidR="00D872F6" w:rsidRPr="00D872F6" w:rsidRDefault="00D872F6" w:rsidP="00727627">
      <w:pPr>
        <w:spacing w:after="120" w:line="240" w:lineRule="auto"/>
        <w:rPr>
          <w:rFonts w:ascii="Roboto" w:hAnsi="Roboto"/>
          <w:color w:val="17365D" w:themeColor="text2" w:themeShade="BF"/>
          <w:kern w:val="24"/>
          <w:sz w:val="24"/>
          <w:szCs w:val="24"/>
        </w:rPr>
      </w:pPr>
      <w:r w:rsidRPr="00D872F6">
        <w:rPr>
          <w:rFonts w:ascii="Roboto" w:hAnsi="Roboto"/>
          <w:color w:val="17365D" w:themeColor="text2" w:themeShade="BF"/>
          <w:kern w:val="24"/>
          <w:sz w:val="24"/>
          <w:szCs w:val="24"/>
        </w:rPr>
        <w:t xml:space="preserve">Exam Board: </w:t>
      </w:r>
      <w:r w:rsidRPr="00D872F6">
        <w:rPr>
          <w:rFonts w:ascii="Roboto" w:hAnsi="Roboto"/>
          <w:noProof/>
          <w:color w:val="17365D" w:themeColor="text2" w:themeShade="BF"/>
          <w:kern w:val="24"/>
          <w:sz w:val="24"/>
          <w:szCs w:val="24"/>
        </w:rPr>
        <w:t>AQA</w:t>
      </w:r>
      <w:r w:rsidRPr="00D872F6">
        <w:rPr>
          <w:rFonts w:ascii="Roboto" w:hAnsi="Roboto"/>
          <w:color w:val="17365D" w:themeColor="text2" w:themeShade="BF"/>
          <w:kern w:val="24"/>
          <w:sz w:val="24"/>
          <w:szCs w:val="24"/>
        </w:rPr>
        <w:t xml:space="preserve"> </w:t>
      </w:r>
    </w:p>
    <w:p w14:paraId="1189AB2C" w14:textId="77777777" w:rsidR="00D872F6" w:rsidRPr="00D872F6" w:rsidRDefault="00D872F6" w:rsidP="00727627">
      <w:pPr>
        <w:spacing w:after="120" w:line="240" w:lineRule="auto"/>
        <w:rPr>
          <w:rFonts w:ascii="Roboto" w:hAnsi="Roboto"/>
          <w:color w:val="17365D" w:themeColor="text2" w:themeShade="BF"/>
          <w:kern w:val="24"/>
          <w:sz w:val="24"/>
          <w:szCs w:val="24"/>
        </w:rPr>
      </w:pPr>
      <w:r w:rsidRPr="00D872F6">
        <w:rPr>
          <w:rFonts w:ascii="Roboto" w:hAnsi="Roboto"/>
          <w:color w:val="17365D" w:themeColor="text2" w:themeShade="BF"/>
          <w:kern w:val="24"/>
          <w:sz w:val="24"/>
          <w:szCs w:val="24"/>
        </w:rPr>
        <w:t xml:space="preserve">Qualification type: </w:t>
      </w:r>
      <w:r w:rsidRPr="00D872F6">
        <w:rPr>
          <w:rFonts w:ascii="Roboto" w:hAnsi="Roboto"/>
          <w:noProof/>
          <w:color w:val="17365D" w:themeColor="text2" w:themeShade="BF"/>
          <w:kern w:val="24"/>
          <w:sz w:val="24"/>
          <w:szCs w:val="24"/>
        </w:rPr>
        <w:t>GCSE</w:t>
      </w:r>
    </w:p>
    <w:p w14:paraId="69786C42" w14:textId="77777777" w:rsidR="00D872F6" w:rsidRPr="00D872F6" w:rsidRDefault="00D872F6" w:rsidP="00727627">
      <w:pPr>
        <w:spacing w:after="120" w:line="240" w:lineRule="auto"/>
        <w:rPr>
          <w:rFonts w:ascii="Roboto" w:hAnsi="Roboto"/>
          <w:b/>
          <w:bCs/>
          <w:color w:val="17365D" w:themeColor="text2" w:themeShade="BF"/>
          <w:kern w:val="24"/>
          <w:sz w:val="28"/>
          <w:szCs w:val="28"/>
        </w:rPr>
      </w:pPr>
    </w:p>
    <w:p w14:paraId="4BDDFF6F" w14:textId="77777777" w:rsidR="00D872F6" w:rsidRPr="00D872F6" w:rsidRDefault="00D872F6" w:rsidP="00727627">
      <w:pPr>
        <w:spacing w:after="120" w:line="240" w:lineRule="auto"/>
        <w:rPr>
          <w:rFonts w:ascii="Roboto" w:hAnsi="Roboto"/>
          <w:b/>
          <w:bCs/>
          <w:color w:val="17365D" w:themeColor="text2" w:themeShade="BF"/>
          <w:kern w:val="24"/>
          <w:sz w:val="24"/>
          <w:szCs w:val="24"/>
        </w:rPr>
      </w:pPr>
      <w:r w:rsidRPr="00D872F6">
        <w:rPr>
          <w:rFonts w:ascii="Roboto" w:hAnsi="Roboto"/>
          <w:b/>
          <w:bCs/>
          <w:color w:val="17365D" w:themeColor="text2" w:themeShade="BF"/>
          <w:kern w:val="24"/>
          <w:sz w:val="24"/>
          <w:szCs w:val="24"/>
        </w:rPr>
        <w:t>Intent</w:t>
      </w:r>
    </w:p>
    <w:p w14:paraId="1E9D2EE7" w14:textId="77777777" w:rsidR="00D872F6" w:rsidRPr="00D872F6" w:rsidRDefault="00D872F6" w:rsidP="00727627">
      <w:pPr>
        <w:spacing w:after="120" w:line="240" w:lineRule="auto"/>
        <w:rPr>
          <w:rFonts w:ascii="Roboto" w:hAnsi="Roboto"/>
          <w:color w:val="17365D" w:themeColor="text2" w:themeShade="BF"/>
          <w:kern w:val="24"/>
          <w:u w:val="single"/>
        </w:rPr>
      </w:pPr>
      <w:r w:rsidRPr="00D872F6">
        <w:rPr>
          <w:rFonts w:ascii="Roboto" w:hAnsi="Roboto"/>
          <w:color w:val="17365D" w:themeColor="text2" w:themeShade="BF"/>
          <w:kern w:val="24"/>
          <w:u w:val="single"/>
        </w:rPr>
        <w:t xml:space="preserve">Principles of the </w:t>
      </w:r>
      <w:r w:rsidRPr="00D872F6">
        <w:rPr>
          <w:rFonts w:ascii="Roboto" w:hAnsi="Roboto"/>
          <w:noProof/>
          <w:color w:val="17365D" w:themeColor="text2" w:themeShade="BF"/>
          <w:kern w:val="24"/>
          <w:u w:val="single"/>
        </w:rPr>
        <w:t>English</w:t>
      </w:r>
      <w:r w:rsidRPr="00D872F6">
        <w:rPr>
          <w:rFonts w:ascii="Roboto" w:hAnsi="Roboto"/>
          <w:color w:val="17365D" w:themeColor="text2" w:themeShade="BF"/>
          <w:kern w:val="24"/>
          <w:u w:val="single"/>
        </w:rPr>
        <w:t xml:space="preserve"> Curriculum</w:t>
      </w:r>
    </w:p>
    <w:p w14:paraId="0F1D04C6" w14:textId="42CC6A4E" w:rsidR="00D872F6" w:rsidRPr="00D872F6" w:rsidRDefault="00D872F6" w:rsidP="00727627">
      <w:pPr>
        <w:spacing w:after="120" w:line="240" w:lineRule="auto"/>
        <w:rPr>
          <w:rFonts w:ascii="Roboto" w:hAnsi="Roboto"/>
          <w:color w:val="17365D" w:themeColor="text2" w:themeShade="BF"/>
          <w:kern w:val="24"/>
        </w:rPr>
      </w:pPr>
      <w:r w:rsidRPr="00D872F6">
        <w:rPr>
          <w:rFonts w:ascii="Roboto" w:hAnsi="Roboto"/>
          <w:color w:val="17365D" w:themeColor="text2" w:themeShade="BF"/>
          <w:kern w:val="24"/>
        </w:rPr>
        <w:t xml:space="preserve">The United Curriculum for </w:t>
      </w:r>
      <w:r w:rsidRPr="00D872F6">
        <w:rPr>
          <w:rFonts w:ascii="Roboto" w:hAnsi="Roboto"/>
          <w:noProof/>
          <w:color w:val="17365D" w:themeColor="text2" w:themeShade="BF"/>
          <w:kern w:val="24"/>
        </w:rPr>
        <w:t>English</w:t>
      </w:r>
      <w:r w:rsidRPr="00D872F6">
        <w:rPr>
          <w:rFonts w:ascii="Roboto" w:hAnsi="Roboto"/>
          <w:color w:val="17365D" w:themeColor="text2" w:themeShade="BF"/>
          <w:kern w:val="24"/>
        </w:rPr>
        <w:t xml:space="preserve"> is built upon the core United Curriculum principles available </w:t>
      </w:r>
      <w:hyperlink r:id="rId6" w:history="1">
        <w:r w:rsidRPr="00D872F6">
          <w:rPr>
            <w:rFonts w:ascii="Roboto" w:hAnsi="Roboto"/>
            <w:b/>
            <w:bCs/>
            <w:color w:val="17365D" w:themeColor="text2" w:themeShade="BF"/>
            <w:kern w:val="24"/>
          </w:rPr>
          <w:t>here</w:t>
        </w:r>
      </w:hyperlink>
      <w:r w:rsidRPr="00D872F6">
        <w:rPr>
          <w:rFonts w:ascii="Roboto" w:hAnsi="Roboto"/>
          <w:color w:val="17365D" w:themeColor="text2" w:themeShade="BF"/>
          <w:kern w:val="24"/>
        </w:rPr>
        <w:t>.</w:t>
      </w:r>
    </w:p>
    <w:p w14:paraId="674CE3E3" w14:textId="77777777" w:rsidR="00D872F6" w:rsidRPr="00D872F6" w:rsidRDefault="00D872F6" w:rsidP="00727627">
      <w:pPr>
        <w:spacing w:after="120" w:line="240" w:lineRule="auto"/>
        <w:rPr>
          <w:rFonts w:ascii="Roboto" w:hAnsi="Roboto"/>
          <w:color w:val="17365D" w:themeColor="text2" w:themeShade="BF"/>
          <w:kern w:val="24"/>
        </w:rPr>
      </w:pPr>
    </w:p>
    <w:p w14:paraId="0BCF7201" w14:textId="77777777" w:rsidR="00D872F6" w:rsidRPr="00D872F6" w:rsidRDefault="00D872F6" w:rsidP="0020388A">
      <w:pPr>
        <w:spacing w:after="120" w:line="240" w:lineRule="auto"/>
        <w:rPr>
          <w:rFonts w:ascii="Roboto" w:hAnsi="Roboto"/>
          <w:noProof/>
          <w:color w:val="17365D" w:themeColor="text2" w:themeShade="BF"/>
          <w:kern w:val="24"/>
        </w:rPr>
      </w:pPr>
      <w:r w:rsidRPr="00D872F6">
        <w:rPr>
          <w:rFonts w:ascii="Roboto" w:hAnsi="Roboto"/>
          <w:noProof/>
          <w:color w:val="17365D" w:themeColor="text2" w:themeShade="BF"/>
          <w:kern w:val="24"/>
        </w:rPr>
        <w:t>The Montsaye English curriculum strives to enable pupils to see for themselves how writers and thinkers have captured the human experience: triumph and tragedy, suffering and loss, pride, humility, and identity. Our curriculum is unapologetically ambitious, intellectually challenging and diverse; it is designed to inspire young minds to become critical readers, thinkers and speakers. We want our pupils to feel empowered by the language and literature they encounter with us, so they can embrace the world aro</w:t>
      </w:r>
      <w:r w:rsidRPr="00D872F6">
        <w:rPr>
          <w:rFonts w:ascii="Roboto" w:hAnsi="Roboto"/>
          <w:noProof/>
          <w:color w:val="17365D" w:themeColor="text2" w:themeShade="BF"/>
          <w:kern w:val="24"/>
        </w:rPr>
        <w:t>und them. Our pupils will harness the power of their own voice to respond, question and challenge the world beyond their lived experience; they will learn a variety of linguistic and expressive tools for all aspects of their futures beyond education.</w:t>
      </w:r>
    </w:p>
    <w:p w14:paraId="3055517A" w14:textId="77777777" w:rsidR="00D872F6" w:rsidRPr="00D872F6" w:rsidRDefault="00D872F6" w:rsidP="0020388A">
      <w:pPr>
        <w:spacing w:after="120" w:line="240" w:lineRule="auto"/>
        <w:rPr>
          <w:rFonts w:ascii="Roboto" w:hAnsi="Roboto"/>
          <w:noProof/>
          <w:color w:val="17365D" w:themeColor="text2" w:themeShade="BF"/>
          <w:kern w:val="24"/>
        </w:rPr>
      </w:pPr>
      <w:r w:rsidRPr="00D872F6">
        <w:rPr>
          <w:rFonts w:ascii="Roboto" w:hAnsi="Roboto"/>
          <w:noProof/>
          <w:color w:val="17365D" w:themeColor="text2" w:themeShade="BF"/>
          <w:kern w:val="24"/>
        </w:rPr>
        <w:t>From the beginning, pupils will:</w:t>
      </w:r>
    </w:p>
    <w:p w14:paraId="5423893D" w14:textId="77777777" w:rsidR="00D872F6" w:rsidRPr="00D872F6" w:rsidRDefault="00D872F6" w:rsidP="0020388A">
      <w:pPr>
        <w:spacing w:after="120" w:line="240" w:lineRule="auto"/>
        <w:rPr>
          <w:rFonts w:ascii="Roboto" w:hAnsi="Roboto"/>
          <w:noProof/>
          <w:color w:val="17365D" w:themeColor="text2" w:themeShade="BF"/>
          <w:kern w:val="24"/>
        </w:rPr>
      </w:pPr>
      <w:r w:rsidRPr="00D872F6">
        <w:rPr>
          <w:rFonts w:ascii="Roboto" w:hAnsi="Roboto"/>
          <w:noProof/>
          <w:color w:val="17365D" w:themeColor="text2" w:themeShade="BF"/>
          <w:kern w:val="24"/>
        </w:rPr>
        <w:t>•</w:t>
      </w:r>
      <w:r w:rsidRPr="00D872F6">
        <w:rPr>
          <w:rFonts w:ascii="Roboto" w:hAnsi="Roboto"/>
          <w:noProof/>
          <w:color w:val="17365D" w:themeColor="text2" w:themeShade="BF"/>
          <w:kern w:val="24"/>
        </w:rPr>
        <w:tab/>
        <w:t>study a wide range of high-quality texts and writing forms to give them a broad experience of English</w:t>
      </w:r>
    </w:p>
    <w:p w14:paraId="7254D3C8" w14:textId="77777777" w:rsidR="00D872F6" w:rsidRPr="00D872F6" w:rsidRDefault="00D872F6" w:rsidP="0020388A">
      <w:pPr>
        <w:spacing w:after="120" w:line="240" w:lineRule="auto"/>
        <w:rPr>
          <w:rFonts w:ascii="Roboto" w:hAnsi="Roboto"/>
          <w:noProof/>
          <w:color w:val="17365D" w:themeColor="text2" w:themeShade="BF"/>
          <w:kern w:val="24"/>
        </w:rPr>
      </w:pPr>
      <w:r w:rsidRPr="00D872F6">
        <w:rPr>
          <w:rFonts w:ascii="Roboto" w:hAnsi="Roboto"/>
          <w:noProof/>
          <w:color w:val="17365D" w:themeColor="text2" w:themeShade="BF"/>
          <w:kern w:val="24"/>
        </w:rPr>
        <w:t>•</w:t>
      </w:r>
      <w:r w:rsidRPr="00D872F6">
        <w:rPr>
          <w:rFonts w:ascii="Roboto" w:hAnsi="Roboto"/>
          <w:noProof/>
          <w:color w:val="17365D" w:themeColor="text2" w:themeShade="BF"/>
          <w:kern w:val="24"/>
        </w:rPr>
        <w:tab/>
        <w:t xml:space="preserve">experience a curriculum that is carefully sequenced accordingly to ensure the substantive and conceptual knowledge they acquire is returned to and built upon to form strong foundations for their future learning </w:t>
      </w:r>
    </w:p>
    <w:p w14:paraId="3B4D8BB4" w14:textId="77777777" w:rsidR="00D872F6" w:rsidRPr="00D872F6" w:rsidRDefault="00D872F6" w:rsidP="0020388A">
      <w:pPr>
        <w:spacing w:after="120" w:line="240" w:lineRule="auto"/>
        <w:rPr>
          <w:rFonts w:ascii="Roboto" w:hAnsi="Roboto"/>
          <w:noProof/>
          <w:color w:val="17365D" w:themeColor="text2" w:themeShade="BF"/>
          <w:kern w:val="24"/>
        </w:rPr>
      </w:pPr>
      <w:r w:rsidRPr="00D872F6">
        <w:rPr>
          <w:rFonts w:ascii="Roboto" w:hAnsi="Roboto"/>
          <w:noProof/>
          <w:color w:val="17365D" w:themeColor="text2" w:themeShade="BF"/>
          <w:kern w:val="24"/>
        </w:rPr>
        <w:t>•</w:t>
      </w:r>
      <w:r w:rsidRPr="00D872F6">
        <w:rPr>
          <w:rFonts w:ascii="Roboto" w:hAnsi="Roboto"/>
          <w:noProof/>
          <w:color w:val="17365D" w:themeColor="text2" w:themeShade="BF"/>
          <w:kern w:val="24"/>
        </w:rPr>
        <w:tab/>
        <w:t>experience an interleaved curriculum, where new knowledge is linked to previously taught content understanding the nuanced connections so that students develop strong, long-term memories, preparing them for their next steps</w:t>
      </w:r>
    </w:p>
    <w:p w14:paraId="28F54F89" w14:textId="77777777" w:rsidR="00D872F6" w:rsidRPr="00D872F6" w:rsidRDefault="00D872F6" w:rsidP="0020388A">
      <w:pPr>
        <w:spacing w:after="120" w:line="240" w:lineRule="auto"/>
        <w:rPr>
          <w:rFonts w:ascii="Roboto" w:hAnsi="Roboto"/>
          <w:noProof/>
          <w:color w:val="17365D" w:themeColor="text2" w:themeShade="BF"/>
          <w:kern w:val="24"/>
        </w:rPr>
      </w:pPr>
      <w:r w:rsidRPr="00D872F6">
        <w:rPr>
          <w:rFonts w:ascii="Roboto" w:hAnsi="Roboto"/>
          <w:noProof/>
          <w:color w:val="17365D" w:themeColor="text2" w:themeShade="BF"/>
          <w:kern w:val="24"/>
        </w:rPr>
        <w:t>•</w:t>
      </w:r>
      <w:r w:rsidRPr="00D872F6">
        <w:rPr>
          <w:rFonts w:ascii="Roboto" w:hAnsi="Roboto"/>
          <w:noProof/>
          <w:color w:val="17365D" w:themeColor="text2" w:themeShade="BF"/>
          <w:kern w:val="24"/>
        </w:rPr>
        <w:tab/>
        <w:t xml:space="preserve">explore key questions, linked to the most important concepts, vocabulary and substantive knowledge, leaving room for teachers to adapt lessons without losing sight of the core purpose </w:t>
      </w:r>
    </w:p>
    <w:p w14:paraId="65F8F7C2" w14:textId="77777777" w:rsidR="00D872F6" w:rsidRPr="00D872F6" w:rsidRDefault="00D872F6" w:rsidP="00727627">
      <w:pPr>
        <w:spacing w:after="120" w:line="240" w:lineRule="auto"/>
        <w:rPr>
          <w:rFonts w:ascii="Roboto" w:hAnsi="Roboto"/>
          <w:color w:val="17365D" w:themeColor="text2" w:themeShade="BF"/>
          <w:kern w:val="24"/>
        </w:rPr>
      </w:pPr>
    </w:p>
    <w:p w14:paraId="6CBBD003" w14:textId="77777777" w:rsidR="00D872F6" w:rsidRPr="00D872F6" w:rsidRDefault="00D872F6" w:rsidP="00551850">
      <w:pPr>
        <w:spacing w:after="120" w:line="240" w:lineRule="auto"/>
        <w:rPr>
          <w:rFonts w:ascii="Roboto" w:hAnsi="Roboto"/>
          <w:b/>
          <w:bCs/>
          <w:color w:val="17365D" w:themeColor="text2" w:themeShade="BF"/>
          <w:kern w:val="24"/>
          <w:sz w:val="24"/>
          <w:szCs w:val="24"/>
        </w:rPr>
      </w:pPr>
      <w:r w:rsidRPr="00D872F6">
        <w:rPr>
          <w:rFonts w:ascii="Roboto" w:hAnsi="Roboto"/>
          <w:b/>
          <w:bCs/>
          <w:color w:val="17365D" w:themeColor="text2" w:themeShade="BF"/>
          <w:kern w:val="24"/>
          <w:sz w:val="24"/>
          <w:szCs w:val="24"/>
        </w:rPr>
        <w:t>Implementation</w:t>
      </w:r>
    </w:p>
    <w:p w14:paraId="7002ACE9" w14:textId="77777777" w:rsidR="00D872F6" w:rsidRPr="00D872F6" w:rsidRDefault="00D872F6" w:rsidP="00D872F6">
      <w:pPr>
        <w:spacing w:after="120" w:line="240" w:lineRule="auto"/>
        <w:rPr>
          <w:rFonts w:ascii="Roboto" w:hAnsi="Roboto"/>
          <w:noProof/>
          <w:color w:val="17365D" w:themeColor="text2" w:themeShade="BF"/>
          <w:kern w:val="24"/>
        </w:rPr>
      </w:pPr>
      <w:r w:rsidRPr="00D872F6">
        <w:rPr>
          <w:rFonts w:ascii="Roboto" w:hAnsi="Roboto"/>
          <w:noProof/>
          <w:color w:val="17365D" w:themeColor="text2" w:themeShade="BF"/>
          <w:kern w:val="24"/>
        </w:rPr>
        <w:t xml:space="preserve">We interleave the knowledge and skills required for both specifications as the skills are transferrable and closely linked. We intentionally build on the close reading, comprehension and analysis work taught throughout Years 7, 8 and 9, preparing them for a lifelong love and study of language and literature. Year 10 focuses on embedded the understanding and knowledge of narrative conventions  that weave through poetry, </w:t>
      </w:r>
      <w:r w:rsidRPr="00D872F6">
        <w:rPr>
          <w:rFonts w:ascii="Roboto" w:hAnsi="Roboto"/>
          <w:noProof/>
          <w:color w:val="17365D" w:themeColor="text2" w:themeShade="BF"/>
          <w:kern w:val="24"/>
        </w:rPr>
        <w:lastRenderedPageBreak/>
        <w:t>fiction, short stories, play texts and non-fiction. We ensure that pupils are exposed to poetry every term across Year 10 to consistently revisit this literary form. At the end of the academic year, all pupils complete their spoken language endorsement.</w:t>
      </w:r>
    </w:p>
    <w:p w14:paraId="6C8BD0D8" w14:textId="77777777" w:rsidR="00D872F6" w:rsidRPr="00D872F6" w:rsidRDefault="00D872F6" w:rsidP="00727627">
      <w:pPr>
        <w:rPr>
          <w:rFonts w:ascii="Roboto" w:hAnsi="Roboto"/>
          <w:color w:val="17365D" w:themeColor="text2" w:themeShade="BF"/>
        </w:rPr>
      </w:pPr>
    </w:p>
    <w:p w14:paraId="4AD7D498" w14:textId="77777777" w:rsidR="00D872F6" w:rsidRPr="00D872F6" w:rsidRDefault="00D872F6" w:rsidP="00727627">
      <w:pPr>
        <w:spacing w:after="120" w:line="240" w:lineRule="auto"/>
        <w:rPr>
          <w:rFonts w:ascii="Roboto" w:hAnsi="Roboto"/>
          <w:b/>
          <w:bCs/>
          <w:color w:val="17365D" w:themeColor="text2" w:themeShade="BF"/>
          <w:kern w:val="24"/>
          <w:sz w:val="24"/>
          <w:szCs w:val="24"/>
        </w:rPr>
      </w:pPr>
      <w:r w:rsidRPr="00D872F6">
        <w:rPr>
          <w:rFonts w:ascii="Roboto" w:hAnsi="Roboto"/>
          <w:b/>
          <w:bCs/>
          <w:color w:val="17365D" w:themeColor="text2" w:themeShade="BF"/>
          <w:kern w:val="24"/>
          <w:sz w:val="24"/>
          <w:szCs w:val="24"/>
        </w:rPr>
        <w:t>Impact</w:t>
      </w:r>
    </w:p>
    <w:p w14:paraId="5503BB3C" w14:textId="77777777" w:rsidR="00D872F6" w:rsidRPr="00D872F6" w:rsidRDefault="00D872F6" w:rsidP="00727627">
      <w:pPr>
        <w:rPr>
          <w:rFonts w:ascii="Roboto" w:hAnsi="Roboto"/>
          <w:color w:val="17365D" w:themeColor="text2" w:themeShade="BF"/>
          <w:kern w:val="24"/>
          <w:lang w:val="en-GB"/>
        </w:rPr>
      </w:pPr>
      <w:r w:rsidRPr="00D872F6">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D872F6">
        <w:rPr>
          <w:rFonts w:ascii="Roboto" w:hAnsi="Roboto"/>
          <w:color w:val="17365D" w:themeColor="text2" w:themeShade="BF"/>
          <w:kern w:val="24"/>
        </w:rPr>
        <w:t>prioritised</w:t>
      </w:r>
      <w:proofErr w:type="spellEnd"/>
      <w:r w:rsidRPr="00D872F6">
        <w:rPr>
          <w:rFonts w:ascii="Roboto" w:hAnsi="Roboto"/>
          <w:color w:val="17365D" w:themeColor="text2" w:themeShade="BF"/>
          <w:kern w:val="24"/>
        </w:rPr>
        <w:t xml:space="preserve"> and is focused on whether pupils are keeping up with the curriculum.</w:t>
      </w:r>
    </w:p>
    <w:p w14:paraId="0B32DBD8" w14:textId="77777777" w:rsidR="00D872F6" w:rsidRPr="00D872F6" w:rsidRDefault="00D872F6" w:rsidP="00727627">
      <w:pPr>
        <w:rPr>
          <w:rFonts w:ascii="Roboto" w:hAnsi="Roboto"/>
          <w:color w:val="17365D" w:themeColor="text2" w:themeShade="BF"/>
          <w:kern w:val="24"/>
          <w:lang w:val="en-GB"/>
        </w:rPr>
      </w:pPr>
      <w:r w:rsidRPr="00D872F6">
        <w:rPr>
          <w:rFonts w:ascii="Roboto" w:hAnsi="Roboto"/>
          <w:color w:val="17365D" w:themeColor="text2" w:themeShade="BF"/>
          <w:kern w:val="24"/>
        </w:rPr>
        <w:t>In general, this is done through:</w:t>
      </w:r>
    </w:p>
    <w:p w14:paraId="3928A84A" w14:textId="77777777" w:rsidR="00D872F6" w:rsidRPr="00D872F6" w:rsidRDefault="00D872F6" w:rsidP="00727627">
      <w:pPr>
        <w:numPr>
          <w:ilvl w:val="0"/>
          <w:numId w:val="4"/>
        </w:numPr>
        <w:rPr>
          <w:rFonts w:ascii="Roboto" w:hAnsi="Roboto"/>
          <w:color w:val="17365D" w:themeColor="text2" w:themeShade="BF"/>
          <w:kern w:val="24"/>
          <w:lang w:val="en-GB"/>
        </w:rPr>
      </w:pPr>
      <w:r w:rsidRPr="00D872F6">
        <w:rPr>
          <w:rFonts w:ascii="Roboto" w:hAnsi="Roboto"/>
          <w:color w:val="17365D" w:themeColor="text2" w:themeShade="BF"/>
          <w:kern w:val="24"/>
        </w:rPr>
        <w:t>Questioning in lessons. Teachers check understanding so they can fill gaps and address misconceptions as required.</w:t>
      </w:r>
    </w:p>
    <w:p w14:paraId="67CCE8E9" w14:textId="77777777" w:rsidR="00D872F6" w:rsidRPr="00D872F6" w:rsidRDefault="00D872F6" w:rsidP="00727627">
      <w:pPr>
        <w:numPr>
          <w:ilvl w:val="0"/>
          <w:numId w:val="4"/>
        </w:numPr>
        <w:rPr>
          <w:rFonts w:ascii="Roboto" w:hAnsi="Roboto"/>
          <w:color w:val="17365D" w:themeColor="text2" w:themeShade="BF"/>
          <w:kern w:val="24"/>
          <w:lang w:val="en-GB"/>
        </w:rPr>
      </w:pPr>
      <w:r w:rsidRPr="00D872F6">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D872F6">
        <w:rPr>
          <w:rFonts w:ascii="Roboto" w:hAnsi="Roboto"/>
          <w:color w:val="17365D" w:themeColor="text2" w:themeShade="BF"/>
          <w:kern w:val="24"/>
        </w:rPr>
        <w:t>.</w:t>
      </w:r>
      <w:r w:rsidRPr="00D872F6">
        <w:rPr>
          <w:rFonts w:ascii="Roboto" w:hAnsi="Roboto"/>
          <w:b/>
          <w:bCs/>
          <w:color w:val="17365D" w:themeColor="text2" w:themeShade="BF"/>
          <w:kern w:val="24"/>
        </w:rPr>
        <w:t xml:space="preserve"> </w:t>
      </w:r>
    </w:p>
    <w:p w14:paraId="3B101E2B" w14:textId="77777777" w:rsidR="00D872F6" w:rsidRPr="00D872F6" w:rsidRDefault="00D872F6" w:rsidP="00727627">
      <w:pPr>
        <w:numPr>
          <w:ilvl w:val="0"/>
          <w:numId w:val="4"/>
        </w:numPr>
        <w:rPr>
          <w:rFonts w:ascii="Roboto" w:hAnsi="Roboto"/>
          <w:color w:val="17365D" w:themeColor="text2" w:themeShade="BF"/>
          <w:kern w:val="24"/>
          <w:lang w:val="en-GB"/>
        </w:rPr>
      </w:pPr>
      <w:r w:rsidRPr="00D872F6">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74622432" w14:textId="77777777" w:rsidR="00D872F6" w:rsidRPr="00D872F6" w:rsidRDefault="00D872F6" w:rsidP="00727627">
      <w:pPr>
        <w:numPr>
          <w:ilvl w:val="0"/>
          <w:numId w:val="4"/>
        </w:numPr>
        <w:rPr>
          <w:rFonts w:ascii="Roboto" w:hAnsi="Roboto"/>
          <w:color w:val="17365D" w:themeColor="text2" w:themeShade="BF"/>
          <w:kern w:val="24"/>
          <w:lang w:val="en-GB"/>
        </w:rPr>
      </w:pPr>
      <w:r w:rsidRPr="00D872F6">
        <w:rPr>
          <w:rFonts w:ascii="Roboto" w:hAnsi="Roboto"/>
          <w:color w:val="17365D" w:themeColor="text2" w:themeShade="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11C79CAD" w14:textId="77777777" w:rsidR="00D872F6" w:rsidRPr="00D872F6" w:rsidRDefault="00D872F6">
      <w:pPr>
        <w:rPr>
          <w:color w:val="17365D" w:themeColor="text2" w:themeShade="BF"/>
        </w:rPr>
      </w:pPr>
    </w:p>
    <w:sectPr w:rsidR="00000000" w:rsidRPr="00D872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8986327">
    <w:abstractNumId w:val="8"/>
  </w:num>
  <w:num w:numId="2" w16cid:durableId="1754814595">
    <w:abstractNumId w:val="6"/>
  </w:num>
  <w:num w:numId="3" w16cid:durableId="1443921456">
    <w:abstractNumId w:val="5"/>
  </w:num>
  <w:num w:numId="4" w16cid:durableId="232353844">
    <w:abstractNumId w:val="4"/>
  </w:num>
  <w:num w:numId="5" w16cid:durableId="2060275109">
    <w:abstractNumId w:val="7"/>
  </w:num>
  <w:num w:numId="6" w16cid:durableId="523328797">
    <w:abstractNumId w:val="3"/>
  </w:num>
  <w:num w:numId="7" w16cid:durableId="890380754">
    <w:abstractNumId w:val="2"/>
  </w:num>
  <w:num w:numId="8" w16cid:durableId="1694263815">
    <w:abstractNumId w:val="1"/>
  </w:num>
  <w:num w:numId="9" w16cid:durableId="84536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409B"/>
    <w:rsid w:val="00AA1D8D"/>
    <w:rsid w:val="00B47730"/>
    <w:rsid w:val="00CB0664"/>
    <w:rsid w:val="00D872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1</cp:revision>
  <dcterms:created xsi:type="dcterms:W3CDTF">2013-12-23T23:15:00Z</dcterms:created>
  <dcterms:modified xsi:type="dcterms:W3CDTF">2026-04-26T16:27:00Z</dcterms:modified>
  <cp:category/>
</cp:coreProperties>
</file>