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860B1" w14:textId="77777777" w:rsidR="00E63E43" w:rsidRPr="00727627" w:rsidRDefault="00E63E43" w:rsidP="00727627">
      <w:pPr>
        <w:spacing w:after="120" w:line="240" w:lineRule="auto"/>
        <w:rPr>
          <w:b/>
          <w:bCs/>
          <w:color w:val="002060"/>
          <w:kern w:val="24"/>
          <w:sz w:val="28"/>
          <w:szCs w:val="28"/>
        </w:rPr>
      </w:pPr>
      <w:r w:rsidRPr="00727627">
        <w:rPr>
          <w:b/>
          <w:bCs/>
          <w:noProof/>
          <w:color w:val="002060"/>
          <w:sz w:val="28"/>
          <w:szCs w:val="28"/>
        </w:rPr>
        <w:t>Subject:</w:t>
      </w:r>
      <w:r w:rsidRPr="00727627">
        <w:rPr>
          <w:b/>
          <w:bCs/>
          <w:color w:val="002060"/>
          <w:kern w:val="24"/>
          <w:sz w:val="28"/>
          <w:szCs w:val="28"/>
        </w:rPr>
        <w:t xml:space="preserve"> </w:t>
      </w:r>
      <w:r w:rsidRPr="00736CBC">
        <w:rPr>
          <w:b/>
          <w:bCs/>
          <w:noProof/>
          <w:color w:val="002060"/>
          <w:kern w:val="24"/>
          <w:sz w:val="28"/>
          <w:szCs w:val="28"/>
        </w:rPr>
        <w:t>Food Preparation and Nutrition</w:t>
      </w:r>
    </w:p>
    <w:p w14:paraId="5BF216DA" w14:textId="77777777" w:rsidR="00E63E43" w:rsidRPr="00E63E43" w:rsidRDefault="00E63E43" w:rsidP="00727627">
      <w:pPr>
        <w:spacing w:after="120" w:line="240" w:lineRule="auto"/>
        <w:rPr>
          <w:rFonts w:ascii="Roboto" w:hAnsi="Roboto"/>
          <w:color w:val="17365D" w:themeColor="text2" w:themeShade="BF"/>
          <w:kern w:val="24"/>
          <w:sz w:val="24"/>
          <w:szCs w:val="24"/>
        </w:rPr>
      </w:pPr>
      <w:r w:rsidRPr="00E63E43">
        <w:rPr>
          <w:rFonts w:ascii="Roboto" w:hAnsi="Roboto"/>
          <w:noProof/>
          <w:color w:val="17365D" w:themeColor="text2" w:themeShade="BF"/>
          <w:kern w:val="24"/>
          <w:sz w:val="24"/>
          <w:szCs w:val="24"/>
        </w:rPr>
        <w:t>Food Preparation and Nutrition</w:t>
      </w:r>
      <w:r w:rsidRPr="00E63E43">
        <w:rPr>
          <w:rFonts w:ascii="Roboto" w:hAnsi="Roboto"/>
          <w:color w:val="17365D" w:themeColor="text2" w:themeShade="BF"/>
          <w:kern w:val="24"/>
          <w:sz w:val="24"/>
          <w:szCs w:val="24"/>
        </w:rPr>
        <w:t xml:space="preserve"> Lead: </w:t>
      </w:r>
      <w:r w:rsidRPr="00E63E43">
        <w:rPr>
          <w:rFonts w:ascii="Roboto" w:hAnsi="Roboto"/>
          <w:noProof/>
          <w:color w:val="17365D" w:themeColor="text2" w:themeShade="BF"/>
          <w:kern w:val="24"/>
          <w:sz w:val="24"/>
          <w:szCs w:val="24"/>
        </w:rPr>
        <w:t>Andrew Turner</w:t>
      </w:r>
    </w:p>
    <w:p w14:paraId="71639E01" w14:textId="77777777" w:rsidR="00E63E43" w:rsidRPr="00E63E43" w:rsidRDefault="00E63E43" w:rsidP="00727627">
      <w:pPr>
        <w:spacing w:after="120" w:line="240" w:lineRule="auto"/>
        <w:rPr>
          <w:rFonts w:ascii="Roboto" w:hAnsi="Roboto"/>
          <w:color w:val="17365D" w:themeColor="text2" w:themeShade="BF"/>
          <w:kern w:val="24"/>
          <w:sz w:val="24"/>
          <w:szCs w:val="24"/>
        </w:rPr>
      </w:pPr>
    </w:p>
    <w:p w14:paraId="15B19363" w14:textId="77777777" w:rsidR="00E63E43" w:rsidRPr="00E63E43" w:rsidRDefault="00E63E43" w:rsidP="00727627">
      <w:pPr>
        <w:spacing w:after="120" w:line="240" w:lineRule="auto"/>
        <w:rPr>
          <w:rFonts w:ascii="Roboto" w:hAnsi="Roboto"/>
          <w:color w:val="17365D" w:themeColor="text2" w:themeShade="BF"/>
          <w:kern w:val="24"/>
          <w:sz w:val="24"/>
          <w:szCs w:val="24"/>
        </w:rPr>
      </w:pPr>
      <w:r w:rsidRPr="00E63E43">
        <w:rPr>
          <w:rFonts w:ascii="Roboto" w:hAnsi="Roboto"/>
          <w:color w:val="17365D" w:themeColor="text2" w:themeShade="BF"/>
          <w:kern w:val="24"/>
          <w:sz w:val="24"/>
          <w:szCs w:val="24"/>
        </w:rPr>
        <w:t xml:space="preserve">Exam Board: </w:t>
      </w:r>
      <w:r w:rsidRPr="00E63E43">
        <w:rPr>
          <w:rFonts w:ascii="Roboto" w:hAnsi="Roboto"/>
          <w:noProof/>
          <w:color w:val="17365D" w:themeColor="text2" w:themeShade="BF"/>
          <w:kern w:val="24"/>
          <w:sz w:val="24"/>
          <w:szCs w:val="24"/>
        </w:rPr>
        <w:t>OCR</w:t>
      </w:r>
      <w:r w:rsidRPr="00E63E43">
        <w:rPr>
          <w:rFonts w:ascii="Roboto" w:hAnsi="Roboto"/>
          <w:color w:val="17365D" w:themeColor="text2" w:themeShade="BF"/>
          <w:kern w:val="24"/>
          <w:sz w:val="24"/>
          <w:szCs w:val="24"/>
        </w:rPr>
        <w:t xml:space="preserve"> </w:t>
      </w:r>
    </w:p>
    <w:p w14:paraId="586FFCBA" w14:textId="77777777" w:rsidR="00E63E43" w:rsidRPr="00E63E43" w:rsidRDefault="00E63E43" w:rsidP="00727627">
      <w:pPr>
        <w:spacing w:after="120" w:line="240" w:lineRule="auto"/>
        <w:rPr>
          <w:rFonts w:ascii="Roboto" w:hAnsi="Roboto"/>
          <w:color w:val="17365D" w:themeColor="text2" w:themeShade="BF"/>
          <w:kern w:val="24"/>
          <w:sz w:val="24"/>
          <w:szCs w:val="24"/>
        </w:rPr>
      </w:pPr>
      <w:r w:rsidRPr="00E63E43">
        <w:rPr>
          <w:rFonts w:ascii="Roboto" w:hAnsi="Roboto"/>
          <w:color w:val="17365D" w:themeColor="text2" w:themeShade="BF"/>
          <w:kern w:val="24"/>
          <w:sz w:val="24"/>
          <w:szCs w:val="24"/>
        </w:rPr>
        <w:t xml:space="preserve">Qualification type: </w:t>
      </w:r>
      <w:r w:rsidRPr="00E63E43">
        <w:rPr>
          <w:rFonts w:ascii="Roboto" w:hAnsi="Roboto"/>
          <w:noProof/>
          <w:color w:val="17365D" w:themeColor="text2" w:themeShade="BF"/>
          <w:kern w:val="24"/>
          <w:sz w:val="24"/>
          <w:szCs w:val="24"/>
        </w:rPr>
        <w:t>GCSE</w:t>
      </w:r>
    </w:p>
    <w:p w14:paraId="5B3F5B83" w14:textId="77777777" w:rsidR="00E63E43" w:rsidRPr="00E63E43" w:rsidRDefault="00E63E43" w:rsidP="00727627">
      <w:pPr>
        <w:spacing w:after="120" w:line="240" w:lineRule="auto"/>
        <w:rPr>
          <w:rFonts w:ascii="Roboto" w:hAnsi="Roboto"/>
          <w:b/>
          <w:bCs/>
          <w:color w:val="17365D" w:themeColor="text2" w:themeShade="BF"/>
          <w:kern w:val="24"/>
          <w:sz w:val="28"/>
          <w:szCs w:val="28"/>
        </w:rPr>
      </w:pPr>
    </w:p>
    <w:p w14:paraId="28A698AB" w14:textId="77777777" w:rsidR="00E63E43" w:rsidRPr="00E63E43" w:rsidRDefault="00E63E43" w:rsidP="00727627">
      <w:pPr>
        <w:spacing w:after="120" w:line="240" w:lineRule="auto"/>
        <w:rPr>
          <w:rFonts w:ascii="Roboto" w:hAnsi="Roboto"/>
          <w:b/>
          <w:bCs/>
          <w:color w:val="17365D" w:themeColor="text2" w:themeShade="BF"/>
          <w:kern w:val="24"/>
          <w:sz w:val="24"/>
          <w:szCs w:val="24"/>
        </w:rPr>
      </w:pPr>
      <w:r w:rsidRPr="00E63E43">
        <w:rPr>
          <w:rFonts w:ascii="Roboto" w:hAnsi="Roboto"/>
          <w:b/>
          <w:bCs/>
          <w:color w:val="17365D" w:themeColor="text2" w:themeShade="BF"/>
          <w:kern w:val="24"/>
          <w:sz w:val="24"/>
          <w:szCs w:val="24"/>
        </w:rPr>
        <w:t>Intent</w:t>
      </w:r>
    </w:p>
    <w:p w14:paraId="1A3B9710" w14:textId="77777777" w:rsidR="00E63E43" w:rsidRPr="00E63E43" w:rsidRDefault="00E63E43" w:rsidP="00727627">
      <w:pPr>
        <w:spacing w:after="120" w:line="240" w:lineRule="auto"/>
        <w:rPr>
          <w:rFonts w:ascii="Roboto" w:hAnsi="Roboto"/>
          <w:color w:val="17365D" w:themeColor="text2" w:themeShade="BF"/>
          <w:kern w:val="24"/>
          <w:u w:val="single"/>
        </w:rPr>
      </w:pPr>
      <w:r w:rsidRPr="00E63E43">
        <w:rPr>
          <w:rFonts w:ascii="Roboto" w:hAnsi="Roboto"/>
          <w:color w:val="17365D" w:themeColor="text2" w:themeShade="BF"/>
          <w:kern w:val="24"/>
          <w:u w:val="single"/>
        </w:rPr>
        <w:t xml:space="preserve">Principles of the </w:t>
      </w:r>
      <w:r w:rsidRPr="00E63E43">
        <w:rPr>
          <w:rFonts w:ascii="Roboto" w:hAnsi="Roboto"/>
          <w:noProof/>
          <w:color w:val="17365D" w:themeColor="text2" w:themeShade="BF"/>
          <w:kern w:val="24"/>
          <w:u w:val="single"/>
        </w:rPr>
        <w:t>Food Preparation and Nutrition</w:t>
      </w:r>
      <w:r w:rsidRPr="00E63E43">
        <w:rPr>
          <w:rFonts w:ascii="Roboto" w:hAnsi="Roboto"/>
          <w:color w:val="17365D" w:themeColor="text2" w:themeShade="BF"/>
          <w:kern w:val="24"/>
          <w:u w:val="single"/>
        </w:rPr>
        <w:t xml:space="preserve"> Curriculum</w:t>
      </w:r>
    </w:p>
    <w:p w14:paraId="7B1F0A77" w14:textId="0277B04D" w:rsidR="00E63E43" w:rsidRPr="00E63E43" w:rsidRDefault="00E63E43" w:rsidP="00727627">
      <w:pPr>
        <w:spacing w:after="120" w:line="240" w:lineRule="auto"/>
        <w:rPr>
          <w:rFonts w:ascii="Roboto" w:hAnsi="Roboto"/>
          <w:color w:val="17365D" w:themeColor="text2" w:themeShade="BF"/>
          <w:kern w:val="24"/>
        </w:rPr>
      </w:pPr>
      <w:r w:rsidRPr="00E63E43">
        <w:rPr>
          <w:rFonts w:ascii="Roboto" w:hAnsi="Roboto"/>
          <w:color w:val="17365D" w:themeColor="text2" w:themeShade="BF"/>
          <w:kern w:val="24"/>
        </w:rPr>
        <w:t xml:space="preserve">The United Curriculum for </w:t>
      </w:r>
      <w:r w:rsidRPr="00E63E43">
        <w:rPr>
          <w:rFonts w:ascii="Roboto" w:hAnsi="Roboto"/>
          <w:noProof/>
          <w:color w:val="17365D" w:themeColor="text2" w:themeShade="BF"/>
          <w:kern w:val="24"/>
        </w:rPr>
        <w:t>Food Preparation and Nutrition</w:t>
      </w:r>
      <w:r w:rsidRPr="00E63E43">
        <w:rPr>
          <w:rFonts w:ascii="Roboto" w:hAnsi="Roboto"/>
          <w:color w:val="17365D" w:themeColor="text2" w:themeShade="BF"/>
          <w:kern w:val="24"/>
        </w:rPr>
        <w:t xml:space="preserve"> is built upon the core United Curriculum principles available </w:t>
      </w:r>
      <w:hyperlink r:id="rId6" w:history="1">
        <w:r>
          <w:rPr>
            <w:rFonts w:ascii="Roboto" w:hAnsi="Roboto"/>
            <w:b/>
            <w:bCs/>
            <w:color w:val="17365D" w:themeColor="text2" w:themeShade="BF"/>
            <w:kern w:val="24"/>
          </w:rPr>
          <w:t>here</w:t>
        </w:r>
      </w:hyperlink>
      <w:r w:rsidRPr="00E63E43">
        <w:rPr>
          <w:rFonts w:ascii="Roboto" w:hAnsi="Roboto"/>
          <w:color w:val="17365D" w:themeColor="text2" w:themeShade="BF"/>
          <w:kern w:val="24"/>
        </w:rPr>
        <w:t>.</w:t>
      </w:r>
    </w:p>
    <w:p w14:paraId="13D2DC1E" w14:textId="77777777" w:rsidR="00E63E43" w:rsidRPr="00E63E43" w:rsidRDefault="00E63E43" w:rsidP="00727627">
      <w:pPr>
        <w:spacing w:after="120" w:line="240" w:lineRule="auto"/>
        <w:rPr>
          <w:rFonts w:ascii="Roboto" w:hAnsi="Roboto"/>
          <w:color w:val="17365D" w:themeColor="text2" w:themeShade="BF"/>
          <w:kern w:val="24"/>
        </w:rPr>
      </w:pPr>
      <w:r w:rsidRPr="00E63E43">
        <w:rPr>
          <w:rFonts w:ascii="Roboto" w:hAnsi="Roboto"/>
          <w:noProof/>
          <w:color w:val="17365D" w:themeColor="text2" w:themeShade="BF"/>
          <w:kern w:val="24"/>
        </w:rPr>
        <w:t>Learners develop an understanding of the different food groups, and the science behind them and the effects on consumption. Each stage builds on the last and combines across groups. Previous subjects are retrieved and applied in future topics providing consolidation.</w:t>
      </w:r>
    </w:p>
    <w:p w14:paraId="1B533022" w14:textId="77777777" w:rsidR="00E63E43" w:rsidRPr="00E63E43" w:rsidRDefault="00E63E43" w:rsidP="00551850">
      <w:pPr>
        <w:spacing w:after="120" w:line="240" w:lineRule="auto"/>
        <w:rPr>
          <w:rFonts w:ascii="Roboto" w:hAnsi="Roboto"/>
          <w:b/>
          <w:bCs/>
          <w:color w:val="17365D" w:themeColor="text2" w:themeShade="BF"/>
          <w:kern w:val="24"/>
          <w:sz w:val="24"/>
          <w:szCs w:val="24"/>
        </w:rPr>
      </w:pPr>
    </w:p>
    <w:p w14:paraId="616A5BE5" w14:textId="77777777" w:rsidR="00E63E43" w:rsidRPr="00E63E43" w:rsidRDefault="00E63E43" w:rsidP="00551850">
      <w:pPr>
        <w:spacing w:after="120" w:line="240" w:lineRule="auto"/>
        <w:rPr>
          <w:rFonts w:ascii="Roboto" w:hAnsi="Roboto"/>
          <w:b/>
          <w:bCs/>
          <w:color w:val="17365D" w:themeColor="text2" w:themeShade="BF"/>
          <w:kern w:val="24"/>
          <w:sz w:val="24"/>
          <w:szCs w:val="24"/>
        </w:rPr>
      </w:pPr>
      <w:r w:rsidRPr="00E63E43">
        <w:rPr>
          <w:rFonts w:ascii="Roboto" w:hAnsi="Roboto"/>
          <w:b/>
          <w:bCs/>
          <w:color w:val="17365D" w:themeColor="text2" w:themeShade="BF"/>
          <w:kern w:val="24"/>
          <w:sz w:val="24"/>
          <w:szCs w:val="24"/>
        </w:rPr>
        <w:t>Implementation</w:t>
      </w:r>
    </w:p>
    <w:p w14:paraId="48544E56" w14:textId="77777777" w:rsidR="00E63E43" w:rsidRPr="00E63E43" w:rsidRDefault="00E63E43" w:rsidP="00727627">
      <w:pPr>
        <w:spacing w:after="120" w:line="240" w:lineRule="auto"/>
        <w:rPr>
          <w:rFonts w:ascii="Roboto" w:hAnsi="Roboto"/>
          <w:color w:val="17365D" w:themeColor="text2" w:themeShade="BF"/>
          <w:kern w:val="24"/>
        </w:rPr>
      </w:pPr>
      <w:r w:rsidRPr="00E63E43">
        <w:rPr>
          <w:rFonts w:ascii="Roboto" w:hAnsi="Roboto"/>
          <w:color w:val="17365D" w:themeColor="text2" w:themeShade="BF"/>
          <w:kern w:val="24"/>
        </w:rPr>
        <w:t xml:space="preserve">In Key Stage 4 the </w:t>
      </w:r>
      <w:r w:rsidRPr="00E63E43">
        <w:rPr>
          <w:rFonts w:ascii="Roboto" w:hAnsi="Roboto"/>
          <w:noProof/>
          <w:color w:val="17365D" w:themeColor="text2" w:themeShade="BF"/>
          <w:kern w:val="24"/>
        </w:rPr>
        <w:t>Food Preparation and Nutrition</w:t>
      </w:r>
      <w:r w:rsidRPr="00E63E43">
        <w:rPr>
          <w:rFonts w:ascii="Roboto" w:hAnsi="Roboto"/>
          <w:color w:val="17365D" w:themeColor="text2" w:themeShade="BF"/>
          <w:kern w:val="24"/>
        </w:rPr>
        <w:t xml:space="preserve"> curriculum is implemented as follows:</w:t>
      </w:r>
    </w:p>
    <w:p w14:paraId="654E1387" w14:textId="77777777" w:rsidR="00E63E43" w:rsidRPr="00E63E43" w:rsidRDefault="00E63E43" w:rsidP="00727627">
      <w:pPr>
        <w:spacing w:after="120" w:line="240" w:lineRule="auto"/>
        <w:rPr>
          <w:rFonts w:ascii="Roboto" w:hAnsi="Roboto"/>
          <w:b/>
          <w:bCs/>
          <w:color w:val="17365D" w:themeColor="text2" w:themeShade="BF"/>
          <w:kern w:val="24"/>
        </w:rPr>
      </w:pPr>
    </w:p>
    <w:p w14:paraId="7F501D85" w14:textId="77777777" w:rsidR="00E63E43" w:rsidRPr="00E63E43" w:rsidRDefault="00E63E43" w:rsidP="00727627">
      <w:pPr>
        <w:spacing w:after="120" w:line="240" w:lineRule="auto"/>
        <w:rPr>
          <w:rFonts w:ascii="Roboto" w:hAnsi="Roboto"/>
          <w:b/>
          <w:bCs/>
          <w:color w:val="17365D" w:themeColor="text2" w:themeShade="BF"/>
          <w:kern w:val="24"/>
        </w:rPr>
      </w:pPr>
      <w:r w:rsidRPr="00E63E43">
        <w:rPr>
          <w:rFonts w:ascii="Roboto" w:hAnsi="Roboto"/>
          <w:b/>
          <w:bCs/>
          <w:color w:val="17365D" w:themeColor="text2" w:themeShade="BF"/>
          <w:kern w:val="24"/>
        </w:rPr>
        <w:t>Year 10</w:t>
      </w:r>
    </w:p>
    <w:p w14:paraId="3F8984B5" w14:textId="77777777" w:rsidR="00E63E43" w:rsidRPr="00E63E43" w:rsidRDefault="00E63E43" w:rsidP="00727627">
      <w:pPr>
        <w:spacing w:after="120" w:line="240" w:lineRule="auto"/>
        <w:rPr>
          <w:rFonts w:ascii="Roboto" w:hAnsi="Roboto"/>
          <w:color w:val="17365D" w:themeColor="text2" w:themeShade="BF"/>
          <w:kern w:val="24"/>
        </w:rPr>
      </w:pPr>
      <w:r w:rsidRPr="00E63E43">
        <w:rPr>
          <w:rFonts w:ascii="Roboto" w:hAnsi="Roboto"/>
          <w:noProof/>
          <w:color w:val="17365D" w:themeColor="text2" w:themeShade="BF"/>
          <w:kern w:val="24"/>
        </w:rPr>
        <w:t>Students do the majority of their learning through practical application of key skills and processes with and understanding of the science behind food and nutrition and its effects on the human body. There are extensive demonstrations and modelling of processes with a focus on commercial processes.</w:t>
      </w:r>
    </w:p>
    <w:p w14:paraId="19B4E44E" w14:textId="77777777" w:rsidR="00E63E43" w:rsidRPr="00E63E43" w:rsidRDefault="00E63E43" w:rsidP="00727627">
      <w:pPr>
        <w:spacing w:after="120" w:line="240" w:lineRule="auto"/>
        <w:rPr>
          <w:rFonts w:ascii="Roboto" w:hAnsi="Roboto"/>
          <w:b/>
          <w:bCs/>
          <w:color w:val="17365D" w:themeColor="text2" w:themeShade="BF"/>
          <w:kern w:val="24"/>
        </w:rPr>
      </w:pPr>
      <w:r w:rsidRPr="00E63E43">
        <w:rPr>
          <w:rFonts w:ascii="Roboto" w:hAnsi="Roboto"/>
          <w:b/>
          <w:bCs/>
          <w:color w:val="17365D" w:themeColor="text2" w:themeShade="BF"/>
          <w:kern w:val="24"/>
        </w:rPr>
        <w:t>Year 11</w:t>
      </w:r>
    </w:p>
    <w:p w14:paraId="4BA741ED" w14:textId="77777777" w:rsidR="00E63E43" w:rsidRPr="00E63E43" w:rsidRDefault="00E63E43" w:rsidP="0020388A">
      <w:pPr>
        <w:spacing w:after="120" w:line="240" w:lineRule="auto"/>
        <w:rPr>
          <w:rFonts w:ascii="Roboto" w:hAnsi="Roboto"/>
          <w:noProof/>
          <w:color w:val="17365D" w:themeColor="text2" w:themeShade="BF"/>
          <w:kern w:val="24"/>
        </w:rPr>
      </w:pPr>
      <w:r w:rsidRPr="00E63E43">
        <w:rPr>
          <w:rFonts w:ascii="Roboto" w:hAnsi="Roboto"/>
          <w:noProof/>
          <w:color w:val="17365D" w:themeColor="text2" w:themeShade="BF"/>
          <w:kern w:val="24"/>
        </w:rPr>
        <w:t>2 NEA tasks, one from 1st September - Scientific Investigation (15% of final grade) and one from 1st November (35% of final grade). Theory knowledge culmilating in one examination worth 50% of the course.</w:t>
      </w:r>
    </w:p>
    <w:p w14:paraId="6A9906C6" w14:textId="77777777" w:rsidR="00E63E43" w:rsidRPr="00E63E43" w:rsidRDefault="00E63E43" w:rsidP="0020388A">
      <w:pPr>
        <w:spacing w:after="120" w:line="240" w:lineRule="auto"/>
        <w:rPr>
          <w:rFonts w:ascii="Roboto" w:hAnsi="Roboto"/>
          <w:noProof/>
          <w:color w:val="17365D" w:themeColor="text2" w:themeShade="BF"/>
          <w:kern w:val="24"/>
        </w:rPr>
      </w:pPr>
      <w:r w:rsidRPr="00E63E43">
        <w:rPr>
          <w:rFonts w:ascii="Roboto" w:hAnsi="Roboto"/>
          <w:noProof/>
          <w:color w:val="17365D" w:themeColor="text2" w:themeShade="BF"/>
          <w:kern w:val="24"/>
        </w:rPr>
        <w:t>Students will have a walking talking mock examination along with industry visits and insider knowledge talks .</w:t>
      </w:r>
    </w:p>
    <w:p w14:paraId="0BA5C66E" w14:textId="77777777" w:rsidR="00E63E43" w:rsidRPr="00E63E43" w:rsidRDefault="00E63E43" w:rsidP="00727627">
      <w:pPr>
        <w:spacing w:after="120" w:line="240" w:lineRule="auto"/>
        <w:rPr>
          <w:rFonts w:ascii="Roboto" w:hAnsi="Roboto"/>
          <w:color w:val="17365D" w:themeColor="text2" w:themeShade="BF"/>
          <w:kern w:val="24"/>
        </w:rPr>
      </w:pPr>
      <w:r w:rsidRPr="00E63E43">
        <w:rPr>
          <w:rFonts w:ascii="Roboto" w:hAnsi="Roboto"/>
          <w:noProof/>
          <w:color w:val="17365D" w:themeColor="text2" w:themeShade="BF"/>
          <w:kern w:val="24"/>
        </w:rPr>
        <w:t>NEA tasks will have clearly communicated deadlines to provide focus and pace to quality work</w:t>
      </w:r>
    </w:p>
    <w:p w14:paraId="71BA1E09" w14:textId="77777777" w:rsidR="00E63E43" w:rsidRPr="00E63E43" w:rsidRDefault="00E63E43" w:rsidP="00727627">
      <w:pPr>
        <w:rPr>
          <w:rFonts w:ascii="Roboto" w:hAnsi="Roboto"/>
          <w:color w:val="17365D" w:themeColor="text2" w:themeShade="BF"/>
        </w:rPr>
      </w:pPr>
    </w:p>
    <w:p w14:paraId="0C1F2254" w14:textId="77777777" w:rsidR="00E63E43" w:rsidRPr="00E63E43" w:rsidRDefault="00E63E43" w:rsidP="00727627">
      <w:pPr>
        <w:spacing w:after="120" w:line="240" w:lineRule="auto"/>
        <w:rPr>
          <w:rFonts w:ascii="Roboto" w:hAnsi="Roboto"/>
          <w:b/>
          <w:bCs/>
          <w:color w:val="17365D" w:themeColor="text2" w:themeShade="BF"/>
          <w:kern w:val="24"/>
          <w:sz w:val="24"/>
          <w:szCs w:val="24"/>
        </w:rPr>
      </w:pPr>
      <w:r w:rsidRPr="00E63E43">
        <w:rPr>
          <w:rFonts w:ascii="Roboto" w:hAnsi="Roboto"/>
          <w:b/>
          <w:bCs/>
          <w:color w:val="17365D" w:themeColor="text2" w:themeShade="BF"/>
          <w:kern w:val="24"/>
          <w:sz w:val="24"/>
          <w:szCs w:val="24"/>
        </w:rPr>
        <w:t>Impact</w:t>
      </w:r>
    </w:p>
    <w:p w14:paraId="2174A917" w14:textId="77777777" w:rsidR="00E63E43" w:rsidRPr="00E63E43" w:rsidRDefault="00E63E43" w:rsidP="00727627">
      <w:pPr>
        <w:rPr>
          <w:rFonts w:ascii="Roboto" w:hAnsi="Roboto"/>
          <w:color w:val="17365D" w:themeColor="text2" w:themeShade="BF"/>
          <w:kern w:val="24"/>
          <w:lang w:val="en-GB"/>
        </w:rPr>
      </w:pPr>
      <w:r w:rsidRPr="00E63E43">
        <w:rPr>
          <w:rFonts w:ascii="Roboto" w:hAnsi="Roboto"/>
          <w:color w:val="17365D" w:themeColor="text2" w:themeShade="BF"/>
          <w:kern w:val="24"/>
        </w:rPr>
        <w:t xml:space="preserve">The careful sequencing of the curriculum – and how concepts are gradually built over time – is the progression model. If pupils keep up with the curriculum, they are making </w:t>
      </w:r>
      <w:r w:rsidRPr="00E63E43">
        <w:rPr>
          <w:rFonts w:ascii="Roboto" w:hAnsi="Roboto"/>
          <w:color w:val="17365D" w:themeColor="text2" w:themeShade="BF"/>
          <w:kern w:val="24"/>
        </w:rPr>
        <w:lastRenderedPageBreak/>
        <w:t xml:space="preserve">progress. Formative assessment is </w:t>
      </w:r>
      <w:proofErr w:type="spellStart"/>
      <w:r w:rsidRPr="00E63E43">
        <w:rPr>
          <w:rFonts w:ascii="Roboto" w:hAnsi="Roboto"/>
          <w:color w:val="17365D" w:themeColor="text2" w:themeShade="BF"/>
          <w:kern w:val="24"/>
        </w:rPr>
        <w:t>prioritised</w:t>
      </w:r>
      <w:proofErr w:type="spellEnd"/>
      <w:r w:rsidRPr="00E63E43">
        <w:rPr>
          <w:rFonts w:ascii="Roboto" w:hAnsi="Roboto"/>
          <w:color w:val="17365D" w:themeColor="text2" w:themeShade="BF"/>
          <w:kern w:val="24"/>
        </w:rPr>
        <w:t xml:space="preserve"> and is focused on whether pupils are keeping up with the curriculum.</w:t>
      </w:r>
    </w:p>
    <w:p w14:paraId="13879027" w14:textId="77777777" w:rsidR="00E63E43" w:rsidRPr="00E63E43" w:rsidRDefault="00E63E43" w:rsidP="00727627">
      <w:pPr>
        <w:rPr>
          <w:rFonts w:ascii="Roboto" w:hAnsi="Roboto"/>
          <w:color w:val="17365D" w:themeColor="text2" w:themeShade="BF"/>
          <w:kern w:val="24"/>
          <w:lang w:val="en-GB"/>
        </w:rPr>
      </w:pPr>
      <w:r w:rsidRPr="00E63E43">
        <w:rPr>
          <w:rFonts w:ascii="Roboto" w:hAnsi="Roboto"/>
          <w:color w:val="17365D" w:themeColor="text2" w:themeShade="BF"/>
          <w:kern w:val="24"/>
        </w:rPr>
        <w:t>In general, this is done through:</w:t>
      </w:r>
    </w:p>
    <w:p w14:paraId="52B1F5DE" w14:textId="77777777" w:rsidR="00E63E43" w:rsidRPr="00E63E43" w:rsidRDefault="00E63E43" w:rsidP="00727627">
      <w:pPr>
        <w:numPr>
          <w:ilvl w:val="0"/>
          <w:numId w:val="4"/>
        </w:numPr>
        <w:rPr>
          <w:rFonts w:ascii="Roboto" w:hAnsi="Roboto"/>
          <w:color w:val="17365D" w:themeColor="text2" w:themeShade="BF"/>
          <w:kern w:val="24"/>
          <w:lang w:val="en-GB"/>
        </w:rPr>
      </w:pPr>
      <w:r w:rsidRPr="00E63E43">
        <w:rPr>
          <w:rFonts w:ascii="Roboto" w:hAnsi="Roboto"/>
          <w:color w:val="17365D" w:themeColor="text2" w:themeShade="BF"/>
          <w:kern w:val="24"/>
        </w:rPr>
        <w:t>Questioning in lessons. Teachers check understanding so they can fill gaps and address misconceptions as required.</w:t>
      </w:r>
    </w:p>
    <w:p w14:paraId="10322D5A" w14:textId="77777777" w:rsidR="00E63E43" w:rsidRPr="00E63E43" w:rsidRDefault="00E63E43" w:rsidP="00727627">
      <w:pPr>
        <w:numPr>
          <w:ilvl w:val="0"/>
          <w:numId w:val="4"/>
        </w:numPr>
        <w:rPr>
          <w:rFonts w:ascii="Roboto" w:hAnsi="Roboto"/>
          <w:color w:val="17365D" w:themeColor="text2" w:themeShade="BF"/>
          <w:kern w:val="24"/>
          <w:lang w:val="en-GB"/>
        </w:rPr>
      </w:pPr>
      <w:r w:rsidRPr="00E63E43">
        <w:rPr>
          <w:rFonts w:ascii="Roboto" w:hAnsi="Roboto"/>
          <w:color w:val="17365D" w:themeColor="text2" w:themeShade="BF"/>
          <w:kern w:val="24"/>
        </w:rPr>
        <w:t>Pupil conferencing with books. Subject leads and SLT talk to pupils about what they have learnt – both substantive and disciplinary knowledge – and how this connects to the vertical concepts that they have been developing in previous years and other subjects</w:t>
      </w:r>
      <w:r w:rsidRPr="00E63E43">
        <w:rPr>
          <w:rFonts w:ascii="Roboto" w:hAnsi="Roboto"/>
          <w:color w:val="17365D" w:themeColor="text2" w:themeShade="BF"/>
          <w:kern w:val="24"/>
        </w:rPr>
        <w:t>.</w:t>
      </w:r>
      <w:r w:rsidRPr="00E63E43">
        <w:rPr>
          <w:rFonts w:ascii="Roboto" w:hAnsi="Roboto"/>
          <w:b/>
          <w:bCs/>
          <w:color w:val="17365D" w:themeColor="text2" w:themeShade="BF"/>
          <w:kern w:val="24"/>
        </w:rPr>
        <w:t xml:space="preserve"> </w:t>
      </w:r>
    </w:p>
    <w:p w14:paraId="70029827" w14:textId="77777777" w:rsidR="00E63E43" w:rsidRPr="00E63E43" w:rsidRDefault="00E63E43" w:rsidP="00727627">
      <w:pPr>
        <w:numPr>
          <w:ilvl w:val="0"/>
          <w:numId w:val="4"/>
        </w:numPr>
        <w:rPr>
          <w:rFonts w:ascii="Roboto" w:hAnsi="Roboto"/>
          <w:color w:val="17365D" w:themeColor="text2" w:themeShade="BF"/>
          <w:kern w:val="24"/>
          <w:lang w:val="en-GB"/>
        </w:rPr>
      </w:pPr>
      <w:r w:rsidRPr="00E63E43">
        <w:rPr>
          <w:rFonts w:ascii="Roboto" w:hAnsi="Roboto"/>
          <w:color w:val="17365D" w:themeColor="text2" w:themeShade="BF"/>
          <w:kern w:val="24"/>
        </w:rPr>
        <w:t xml:space="preserve">Post-learning quizzes at the end of each unit. These give teachers an understanding of the knowledge that pupils can recall at the end of the unit and can be used to identify any remaining gaps to be filled. </w:t>
      </w:r>
    </w:p>
    <w:p w14:paraId="2E9414CB" w14:textId="77777777" w:rsidR="00E63E43" w:rsidRPr="00E63E43" w:rsidRDefault="00E63E43" w:rsidP="00727627">
      <w:pPr>
        <w:numPr>
          <w:ilvl w:val="0"/>
          <w:numId w:val="4"/>
        </w:numPr>
        <w:rPr>
          <w:rFonts w:ascii="Roboto" w:hAnsi="Roboto"/>
          <w:color w:val="17365D" w:themeColor="text2" w:themeShade="BF"/>
          <w:kern w:val="24"/>
          <w:lang w:val="en-GB"/>
        </w:rPr>
      </w:pPr>
      <w:r w:rsidRPr="00E63E43">
        <w:rPr>
          <w:rFonts w:ascii="Roboto" w:hAnsi="Roboto"/>
          <w:color w:val="17365D" w:themeColor="text2" w:themeShade="BF"/>
          <w:kern w:val="24"/>
        </w:rPr>
        <w:t xml:space="preserve">Pre-learning quizzes at the start of each unit. These assess pupils’ understanding of the prior knowledge that is required to access the new content in the unit. These are used to identify gaps to be filled prior to teaching the new unit. </w:t>
      </w:r>
    </w:p>
    <w:p w14:paraId="32433FDF" w14:textId="77777777" w:rsidR="00E63E43" w:rsidRPr="00E63E43" w:rsidRDefault="00E63E43">
      <w:pPr>
        <w:rPr>
          <w:color w:val="17365D" w:themeColor="text2" w:themeShade="BF"/>
        </w:rPr>
      </w:pPr>
    </w:p>
    <w:sectPr w:rsidR="00000000" w:rsidRPr="00E63E4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33961354">
    <w:abstractNumId w:val="8"/>
  </w:num>
  <w:num w:numId="2" w16cid:durableId="1440445234">
    <w:abstractNumId w:val="6"/>
  </w:num>
  <w:num w:numId="3" w16cid:durableId="940258283">
    <w:abstractNumId w:val="5"/>
  </w:num>
  <w:num w:numId="4" w16cid:durableId="564924139">
    <w:abstractNumId w:val="4"/>
  </w:num>
  <w:num w:numId="5" w16cid:durableId="1972010993">
    <w:abstractNumId w:val="7"/>
  </w:num>
  <w:num w:numId="6" w16cid:durableId="444346828">
    <w:abstractNumId w:val="3"/>
  </w:num>
  <w:num w:numId="7" w16cid:durableId="1618755533">
    <w:abstractNumId w:val="2"/>
  </w:num>
  <w:num w:numId="8" w16cid:durableId="443037888">
    <w:abstractNumId w:val="1"/>
  </w:num>
  <w:num w:numId="9" w16cid:durableId="1382023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88409B"/>
    <w:rsid w:val="00AA1D8D"/>
    <w:rsid w:val="00B47730"/>
    <w:rsid w:val="00CB0664"/>
    <w:rsid w:val="00E63E4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83826FE5-7B97-4F13-AACE-93DC4F045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montsaye.org/curriculu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392</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 Finan</cp:lastModifiedBy>
  <cp:revision>1</cp:revision>
  <dcterms:created xsi:type="dcterms:W3CDTF">2013-12-23T23:15:00Z</dcterms:created>
  <dcterms:modified xsi:type="dcterms:W3CDTF">2026-04-26T16:30:00Z</dcterms:modified>
  <cp:category/>
</cp:coreProperties>
</file>