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B1C1" w14:textId="77777777" w:rsidR="004254C3" w:rsidRPr="00727627" w:rsidRDefault="004254C3"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GCSE Chemistry</w:t>
      </w:r>
    </w:p>
    <w:p w14:paraId="7D4C1533" w14:textId="77777777" w:rsidR="004254C3" w:rsidRPr="004254C3" w:rsidRDefault="004254C3" w:rsidP="00727627">
      <w:pPr>
        <w:spacing w:after="120" w:line="240" w:lineRule="auto"/>
        <w:rPr>
          <w:rFonts w:ascii="Roboto" w:hAnsi="Roboto"/>
          <w:color w:val="17365D" w:themeColor="text2" w:themeShade="BF"/>
          <w:kern w:val="24"/>
          <w:sz w:val="24"/>
          <w:szCs w:val="24"/>
        </w:rPr>
      </w:pPr>
      <w:r w:rsidRPr="004254C3">
        <w:rPr>
          <w:rFonts w:ascii="Roboto" w:hAnsi="Roboto"/>
          <w:noProof/>
          <w:color w:val="17365D" w:themeColor="text2" w:themeShade="BF"/>
          <w:kern w:val="24"/>
          <w:sz w:val="24"/>
          <w:szCs w:val="24"/>
        </w:rPr>
        <w:t>GCSE Chemistry</w:t>
      </w:r>
      <w:r w:rsidRPr="004254C3">
        <w:rPr>
          <w:rFonts w:ascii="Roboto" w:hAnsi="Roboto"/>
          <w:color w:val="17365D" w:themeColor="text2" w:themeShade="BF"/>
          <w:kern w:val="24"/>
          <w:sz w:val="24"/>
          <w:szCs w:val="24"/>
        </w:rPr>
        <w:t xml:space="preserve"> Lead: </w:t>
      </w:r>
      <w:r w:rsidRPr="004254C3">
        <w:rPr>
          <w:rFonts w:ascii="Roboto" w:hAnsi="Roboto"/>
          <w:noProof/>
          <w:color w:val="17365D" w:themeColor="text2" w:themeShade="BF"/>
          <w:kern w:val="24"/>
          <w:sz w:val="24"/>
          <w:szCs w:val="24"/>
        </w:rPr>
        <w:t>Pam Sutliff</w:t>
      </w:r>
    </w:p>
    <w:p w14:paraId="6AD63F6F" w14:textId="77777777" w:rsidR="004254C3" w:rsidRPr="004254C3" w:rsidRDefault="004254C3" w:rsidP="00727627">
      <w:pPr>
        <w:spacing w:after="120" w:line="240" w:lineRule="auto"/>
        <w:rPr>
          <w:rFonts w:ascii="Roboto" w:hAnsi="Roboto"/>
          <w:color w:val="17365D" w:themeColor="text2" w:themeShade="BF"/>
          <w:kern w:val="24"/>
          <w:sz w:val="24"/>
          <w:szCs w:val="24"/>
        </w:rPr>
      </w:pPr>
    </w:p>
    <w:p w14:paraId="384C738B" w14:textId="77777777" w:rsidR="004254C3" w:rsidRPr="004254C3" w:rsidRDefault="004254C3" w:rsidP="00727627">
      <w:pPr>
        <w:spacing w:after="120" w:line="240" w:lineRule="auto"/>
        <w:rPr>
          <w:rFonts w:ascii="Roboto" w:hAnsi="Roboto"/>
          <w:color w:val="17365D" w:themeColor="text2" w:themeShade="BF"/>
          <w:kern w:val="24"/>
          <w:sz w:val="24"/>
          <w:szCs w:val="24"/>
        </w:rPr>
      </w:pPr>
      <w:r w:rsidRPr="004254C3">
        <w:rPr>
          <w:rFonts w:ascii="Roboto" w:hAnsi="Roboto"/>
          <w:color w:val="17365D" w:themeColor="text2" w:themeShade="BF"/>
          <w:kern w:val="24"/>
          <w:sz w:val="24"/>
          <w:szCs w:val="24"/>
        </w:rPr>
        <w:t xml:space="preserve">Exam Board: </w:t>
      </w:r>
      <w:r w:rsidRPr="004254C3">
        <w:rPr>
          <w:rFonts w:ascii="Roboto" w:hAnsi="Roboto"/>
          <w:noProof/>
          <w:color w:val="17365D" w:themeColor="text2" w:themeShade="BF"/>
          <w:kern w:val="24"/>
          <w:sz w:val="24"/>
          <w:szCs w:val="24"/>
        </w:rPr>
        <w:t>AQA</w:t>
      </w:r>
      <w:r w:rsidRPr="004254C3">
        <w:rPr>
          <w:rFonts w:ascii="Roboto" w:hAnsi="Roboto"/>
          <w:color w:val="17365D" w:themeColor="text2" w:themeShade="BF"/>
          <w:kern w:val="24"/>
          <w:sz w:val="24"/>
          <w:szCs w:val="24"/>
        </w:rPr>
        <w:t xml:space="preserve"> </w:t>
      </w:r>
    </w:p>
    <w:p w14:paraId="67F97CD3" w14:textId="77777777" w:rsidR="004254C3" w:rsidRPr="004254C3" w:rsidRDefault="004254C3" w:rsidP="00727627">
      <w:pPr>
        <w:spacing w:after="120" w:line="240" w:lineRule="auto"/>
        <w:rPr>
          <w:rFonts w:ascii="Roboto" w:hAnsi="Roboto"/>
          <w:color w:val="17365D" w:themeColor="text2" w:themeShade="BF"/>
          <w:kern w:val="24"/>
          <w:sz w:val="24"/>
          <w:szCs w:val="24"/>
        </w:rPr>
      </w:pPr>
      <w:r w:rsidRPr="004254C3">
        <w:rPr>
          <w:rFonts w:ascii="Roboto" w:hAnsi="Roboto"/>
          <w:color w:val="17365D" w:themeColor="text2" w:themeShade="BF"/>
          <w:kern w:val="24"/>
          <w:sz w:val="24"/>
          <w:szCs w:val="24"/>
        </w:rPr>
        <w:t xml:space="preserve">Qualification type: </w:t>
      </w:r>
      <w:r w:rsidRPr="004254C3">
        <w:rPr>
          <w:rFonts w:ascii="Roboto" w:hAnsi="Roboto"/>
          <w:noProof/>
          <w:color w:val="17365D" w:themeColor="text2" w:themeShade="BF"/>
          <w:kern w:val="24"/>
          <w:sz w:val="24"/>
          <w:szCs w:val="24"/>
        </w:rPr>
        <w:t>GCSE</w:t>
      </w:r>
    </w:p>
    <w:p w14:paraId="6936A8FB" w14:textId="77777777" w:rsidR="004254C3" w:rsidRPr="004254C3" w:rsidRDefault="004254C3" w:rsidP="00727627">
      <w:pPr>
        <w:spacing w:after="120" w:line="240" w:lineRule="auto"/>
        <w:rPr>
          <w:rFonts w:ascii="Roboto" w:hAnsi="Roboto"/>
          <w:b/>
          <w:bCs/>
          <w:color w:val="17365D" w:themeColor="text2" w:themeShade="BF"/>
          <w:kern w:val="24"/>
          <w:sz w:val="28"/>
          <w:szCs w:val="28"/>
        </w:rPr>
      </w:pPr>
    </w:p>
    <w:p w14:paraId="70FD8876" w14:textId="77777777" w:rsidR="004254C3" w:rsidRPr="004254C3" w:rsidRDefault="004254C3" w:rsidP="00727627">
      <w:pPr>
        <w:spacing w:after="120" w:line="240" w:lineRule="auto"/>
        <w:rPr>
          <w:rFonts w:ascii="Roboto" w:hAnsi="Roboto"/>
          <w:b/>
          <w:bCs/>
          <w:color w:val="17365D" w:themeColor="text2" w:themeShade="BF"/>
          <w:kern w:val="24"/>
          <w:sz w:val="24"/>
          <w:szCs w:val="24"/>
        </w:rPr>
      </w:pPr>
      <w:r w:rsidRPr="004254C3">
        <w:rPr>
          <w:rFonts w:ascii="Roboto" w:hAnsi="Roboto"/>
          <w:b/>
          <w:bCs/>
          <w:color w:val="17365D" w:themeColor="text2" w:themeShade="BF"/>
          <w:kern w:val="24"/>
          <w:sz w:val="24"/>
          <w:szCs w:val="24"/>
        </w:rPr>
        <w:t>Intent</w:t>
      </w:r>
    </w:p>
    <w:p w14:paraId="49690A8E" w14:textId="77777777" w:rsidR="004254C3" w:rsidRPr="004254C3" w:rsidRDefault="004254C3" w:rsidP="00727627">
      <w:pPr>
        <w:spacing w:after="120" w:line="240" w:lineRule="auto"/>
        <w:rPr>
          <w:rFonts w:ascii="Roboto" w:hAnsi="Roboto"/>
          <w:color w:val="17365D" w:themeColor="text2" w:themeShade="BF"/>
          <w:kern w:val="24"/>
          <w:u w:val="single"/>
        </w:rPr>
      </w:pPr>
      <w:r w:rsidRPr="004254C3">
        <w:rPr>
          <w:rFonts w:ascii="Roboto" w:hAnsi="Roboto"/>
          <w:color w:val="17365D" w:themeColor="text2" w:themeShade="BF"/>
          <w:kern w:val="24"/>
          <w:u w:val="single"/>
        </w:rPr>
        <w:t xml:space="preserve">Principles of the </w:t>
      </w:r>
      <w:r w:rsidRPr="004254C3">
        <w:rPr>
          <w:rFonts w:ascii="Roboto" w:hAnsi="Roboto"/>
          <w:noProof/>
          <w:color w:val="17365D" w:themeColor="text2" w:themeShade="BF"/>
          <w:kern w:val="24"/>
          <w:u w:val="single"/>
        </w:rPr>
        <w:t>GCSE Chemistry</w:t>
      </w:r>
      <w:r w:rsidRPr="004254C3">
        <w:rPr>
          <w:rFonts w:ascii="Roboto" w:hAnsi="Roboto"/>
          <w:color w:val="17365D" w:themeColor="text2" w:themeShade="BF"/>
          <w:kern w:val="24"/>
          <w:u w:val="single"/>
        </w:rPr>
        <w:t xml:space="preserve"> Curriculum</w:t>
      </w:r>
    </w:p>
    <w:p w14:paraId="5DC6D4CF" w14:textId="7DD87B10" w:rsidR="004254C3" w:rsidRPr="004254C3" w:rsidRDefault="004254C3" w:rsidP="00727627">
      <w:pPr>
        <w:spacing w:after="120" w:line="240" w:lineRule="auto"/>
        <w:rPr>
          <w:rFonts w:ascii="Roboto" w:hAnsi="Roboto"/>
          <w:color w:val="17365D" w:themeColor="text2" w:themeShade="BF"/>
          <w:kern w:val="24"/>
        </w:rPr>
      </w:pPr>
      <w:r w:rsidRPr="004254C3">
        <w:rPr>
          <w:rFonts w:ascii="Roboto" w:hAnsi="Roboto"/>
          <w:color w:val="17365D" w:themeColor="text2" w:themeShade="BF"/>
          <w:kern w:val="24"/>
        </w:rPr>
        <w:t xml:space="preserve">The United Curriculum for </w:t>
      </w:r>
      <w:r w:rsidRPr="004254C3">
        <w:rPr>
          <w:rFonts w:ascii="Roboto" w:hAnsi="Roboto"/>
          <w:noProof/>
          <w:color w:val="17365D" w:themeColor="text2" w:themeShade="BF"/>
          <w:kern w:val="24"/>
        </w:rPr>
        <w:t>GCSE Chemistry</w:t>
      </w:r>
      <w:r w:rsidRPr="004254C3">
        <w:rPr>
          <w:rFonts w:ascii="Roboto" w:hAnsi="Roboto"/>
          <w:color w:val="17365D" w:themeColor="text2" w:themeShade="BF"/>
          <w:kern w:val="24"/>
        </w:rPr>
        <w:t xml:space="preserve"> is built upon the core United Curriculum principles available </w:t>
      </w:r>
      <w:hyperlink r:id="rId6" w:history="1">
        <w:r>
          <w:rPr>
            <w:rFonts w:ascii="Roboto" w:hAnsi="Roboto"/>
            <w:b/>
            <w:bCs/>
            <w:color w:val="17365D" w:themeColor="text2" w:themeShade="BF"/>
            <w:kern w:val="24"/>
          </w:rPr>
          <w:t>here</w:t>
        </w:r>
      </w:hyperlink>
      <w:r w:rsidRPr="004254C3">
        <w:rPr>
          <w:rFonts w:ascii="Roboto" w:hAnsi="Roboto"/>
          <w:color w:val="17365D" w:themeColor="text2" w:themeShade="BF"/>
          <w:kern w:val="24"/>
        </w:rPr>
        <w:t>.</w:t>
      </w:r>
    </w:p>
    <w:p w14:paraId="2FDEE044" w14:textId="77777777" w:rsidR="004254C3" w:rsidRPr="004254C3" w:rsidRDefault="004254C3" w:rsidP="00727627">
      <w:pPr>
        <w:spacing w:after="120" w:line="240" w:lineRule="auto"/>
        <w:rPr>
          <w:rFonts w:ascii="Roboto" w:hAnsi="Roboto"/>
          <w:color w:val="17365D" w:themeColor="text2" w:themeShade="BF"/>
          <w:kern w:val="24"/>
        </w:rPr>
      </w:pPr>
    </w:p>
    <w:p w14:paraId="144E6D18" w14:textId="77777777" w:rsidR="004254C3" w:rsidRPr="004254C3" w:rsidRDefault="004254C3" w:rsidP="0020388A">
      <w:pPr>
        <w:spacing w:after="120" w:line="240" w:lineRule="auto"/>
        <w:rPr>
          <w:rFonts w:ascii="Roboto" w:hAnsi="Roboto"/>
          <w:noProof/>
          <w:color w:val="17365D" w:themeColor="text2" w:themeShade="BF"/>
          <w:kern w:val="24"/>
        </w:rPr>
      </w:pPr>
      <w:r w:rsidRPr="004254C3">
        <w:rPr>
          <w:rFonts w:ascii="Roboto" w:hAnsi="Roboto"/>
          <w:noProof/>
          <w:color w:val="17365D" w:themeColor="text2" w:themeShade="BF"/>
          <w:kern w:val="24"/>
        </w:rPr>
        <w:t>Our Chemistry curriculum is sequenced so that students build an increasingly deep knowledge. All students learn the 3 science disciplines, biology, chemistry and physics at KS3 and KS4 but the most able scientists are selected to study for the three single science GCSES rather than GCSE Combined Science (Trilogy) equivalent to two GCSEs. In chemistry, new content is introduced in small steps, and students are supported to develop their understanding by connecting this new content with their prior knowledge.</w:t>
      </w:r>
      <w:r w:rsidRPr="004254C3">
        <w:rPr>
          <w:rFonts w:ascii="Roboto" w:hAnsi="Roboto"/>
          <w:noProof/>
          <w:color w:val="17365D" w:themeColor="text2" w:themeShade="BF"/>
          <w:kern w:val="24"/>
        </w:rPr>
        <w:t xml:space="preserve"> Knowledge is revisited over the years to restimulate memory in new contexts. Where appropriate, meaningful links are made with other subjects, particularly geography and mathematics.</w:t>
      </w:r>
    </w:p>
    <w:p w14:paraId="1FBBE3C6" w14:textId="77777777" w:rsidR="004254C3" w:rsidRPr="004254C3" w:rsidRDefault="004254C3" w:rsidP="0020388A">
      <w:pPr>
        <w:spacing w:after="120" w:line="240" w:lineRule="auto"/>
        <w:rPr>
          <w:rFonts w:ascii="Roboto" w:hAnsi="Roboto"/>
          <w:noProof/>
          <w:color w:val="17365D" w:themeColor="text2" w:themeShade="BF"/>
          <w:kern w:val="24"/>
        </w:rPr>
      </w:pPr>
      <w:r w:rsidRPr="004254C3">
        <w:rPr>
          <w:rFonts w:ascii="Roboto" w:hAnsi="Roboto"/>
          <w:noProof/>
          <w:color w:val="17365D" w:themeColor="text2" w:themeShade="BF"/>
          <w:kern w:val="24"/>
        </w:rPr>
        <w:t>Our curriculum links learning to real-life contexts and highlights the relevance of chemistry to everyday situations. Curiosity is nurtured through a practical approach and students develop confidence in the skills and security in the knowledge needed to achieve the highest aspirations. Students continue to study chemical science courses at university including medicine, dentistry, veterinary sciences and nursing.</w:t>
      </w:r>
    </w:p>
    <w:p w14:paraId="061DE34C" w14:textId="77777777" w:rsidR="004254C3" w:rsidRPr="004254C3" w:rsidRDefault="004254C3" w:rsidP="00727627">
      <w:pPr>
        <w:spacing w:after="120" w:line="240" w:lineRule="auto"/>
        <w:rPr>
          <w:rFonts w:ascii="Roboto" w:hAnsi="Roboto"/>
          <w:color w:val="17365D" w:themeColor="text2" w:themeShade="BF"/>
          <w:kern w:val="24"/>
        </w:rPr>
      </w:pPr>
    </w:p>
    <w:p w14:paraId="43A58F36" w14:textId="77777777" w:rsidR="004254C3" w:rsidRPr="004254C3" w:rsidRDefault="004254C3" w:rsidP="00727627">
      <w:pPr>
        <w:spacing w:after="120" w:line="240" w:lineRule="auto"/>
        <w:rPr>
          <w:rFonts w:ascii="Roboto" w:hAnsi="Roboto"/>
          <w:color w:val="17365D" w:themeColor="text2" w:themeShade="BF"/>
          <w:kern w:val="24"/>
        </w:rPr>
      </w:pPr>
    </w:p>
    <w:p w14:paraId="4173D1B9" w14:textId="77777777" w:rsidR="004254C3" w:rsidRPr="004254C3" w:rsidRDefault="004254C3" w:rsidP="00727627">
      <w:pPr>
        <w:spacing w:after="120" w:line="240" w:lineRule="auto"/>
        <w:rPr>
          <w:rFonts w:ascii="Roboto" w:hAnsi="Roboto"/>
          <w:color w:val="17365D" w:themeColor="text2" w:themeShade="BF"/>
          <w:kern w:val="24"/>
        </w:rPr>
      </w:pPr>
      <w:r w:rsidRPr="004254C3">
        <w:rPr>
          <w:rFonts w:ascii="Roboto" w:hAnsi="Roboto"/>
          <w:color w:val="17365D" w:themeColor="text2" w:themeShade="BF"/>
          <w:kern w:val="24"/>
        </w:rPr>
        <w:t>The rationale behind the sequencing of lessons:</w:t>
      </w:r>
    </w:p>
    <w:p w14:paraId="13418E83" w14:textId="77777777" w:rsidR="004254C3" w:rsidRPr="004254C3" w:rsidRDefault="004254C3" w:rsidP="00727627">
      <w:pPr>
        <w:spacing w:after="120" w:line="240" w:lineRule="auto"/>
        <w:rPr>
          <w:rFonts w:ascii="Roboto" w:hAnsi="Roboto"/>
          <w:color w:val="17365D" w:themeColor="text2" w:themeShade="BF"/>
          <w:kern w:val="24"/>
        </w:rPr>
      </w:pPr>
      <w:r w:rsidRPr="004254C3">
        <w:rPr>
          <w:rFonts w:ascii="Roboto" w:hAnsi="Roboto"/>
          <w:noProof/>
          <w:color w:val="17365D" w:themeColor="text2" w:themeShade="BF"/>
          <w:kern w:val="24"/>
        </w:rPr>
        <w:t>The topics are sequenced so that content builds on previously learned concepts. Topics on paper 1 of the GCSE are delivered first to maximise revision time prior to the year 10 exams and scaffold the progress to GCSE. Do now tasks are used to check recall and understanding of previously taught topics that are then developed within the lesson. eg. Students need to understand atomic structures before they study bonding and then energy changes in reactions.  Quantitative chemistry is taught as a seperate topic</w:t>
      </w:r>
      <w:r w:rsidRPr="004254C3">
        <w:rPr>
          <w:rFonts w:ascii="Roboto" w:hAnsi="Roboto"/>
          <w:noProof/>
          <w:color w:val="17365D" w:themeColor="text2" w:themeShade="BF"/>
          <w:kern w:val="24"/>
        </w:rPr>
        <w:t xml:space="preserve"> but is embedded into other topics as it can appear on paper 1 and 2.  Homework is used to consolidate learning and practise skills required eg. numeracy and extended writing.</w:t>
      </w:r>
    </w:p>
    <w:p w14:paraId="5504E512" w14:textId="77777777" w:rsidR="004254C3" w:rsidRPr="004254C3" w:rsidRDefault="004254C3" w:rsidP="00551850">
      <w:pPr>
        <w:spacing w:after="120" w:line="240" w:lineRule="auto"/>
        <w:rPr>
          <w:rFonts w:ascii="Roboto" w:hAnsi="Roboto"/>
          <w:b/>
          <w:bCs/>
          <w:color w:val="17365D" w:themeColor="text2" w:themeShade="BF"/>
          <w:kern w:val="24"/>
          <w:sz w:val="24"/>
          <w:szCs w:val="24"/>
        </w:rPr>
      </w:pPr>
    </w:p>
    <w:p w14:paraId="650ACA31" w14:textId="77777777" w:rsidR="004254C3" w:rsidRDefault="004254C3" w:rsidP="00551850">
      <w:pPr>
        <w:spacing w:after="120" w:line="240" w:lineRule="auto"/>
        <w:rPr>
          <w:rFonts w:ascii="Roboto" w:hAnsi="Roboto"/>
          <w:b/>
          <w:bCs/>
          <w:color w:val="17365D" w:themeColor="text2" w:themeShade="BF"/>
          <w:kern w:val="24"/>
          <w:sz w:val="24"/>
          <w:szCs w:val="24"/>
        </w:rPr>
      </w:pPr>
    </w:p>
    <w:p w14:paraId="7497FE05" w14:textId="77777777" w:rsidR="004254C3" w:rsidRDefault="004254C3" w:rsidP="00551850">
      <w:pPr>
        <w:spacing w:after="120" w:line="240" w:lineRule="auto"/>
        <w:rPr>
          <w:rFonts w:ascii="Roboto" w:hAnsi="Roboto"/>
          <w:b/>
          <w:bCs/>
          <w:color w:val="17365D" w:themeColor="text2" w:themeShade="BF"/>
          <w:kern w:val="24"/>
          <w:sz w:val="24"/>
          <w:szCs w:val="24"/>
        </w:rPr>
      </w:pPr>
    </w:p>
    <w:p w14:paraId="37D4C732" w14:textId="69FB9BE1" w:rsidR="004254C3" w:rsidRPr="004254C3" w:rsidRDefault="004254C3" w:rsidP="00551850">
      <w:pPr>
        <w:spacing w:after="120" w:line="240" w:lineRule="auto"/>
        <w:rPr>
          <w:rFonts w:ascii="Roboto" w:hAnsi="Roboto"/>
          <w:b/>
          <w:bCs/>
          <w:color w:val="17365D" w:themeColor="text2" w:themeShade="BF"/>
          <w:kern w:val="24"/>
          <w:sz w:val="24"/>
          <w:szCs w:val="24"/>
        </w:rPr>
      </w:pPr>
      <w:r w:rsidRPr="004254C3">
        <w:rPr>
          <w:rFonts w:ascii="Roboto" w:hAnsi="Roboto"/>
          <w:b/>
          <w:bCs/>
          <w:color w:val="17365D" w:themeColor="text2" w:themeShade="BF"/>
          <w:kern w:val="24"/>
          <w:sz w:val="24"/>
          <w:szCs w:val="24"/>
        </w:rPr>
        <w:lastRenderedPageBreak/>
        <w:t>Implementation</w:t>
      </w:r>
    </w:p>
    <w:p w14:paraId="78EA92F7" w14:textId="77777777" w:rsidR="004254C3" w:rsidRPr="004254C3" w:rsidRDefault="004254C3" w:rsidP="00727627">
      <w:pPr>
        <w:spacing w:after="120" w:line="240" w:lineRule="auto"/>
        <w:rPr>
          <w:rFonts w:ascii="Roboto" w:hAnsi="Roboto"/>
          <w:color w:val="17365D" w:themeColor="text2" w:themeShade="BF"/>
          <w:kern w:val="24"/>
        </w:rPr>
      </w:pPr>
      <w:r w:rsidRPr="004254C3">
        <w:rPr>
          <w:rFonts w:ascii="Roboto" w:hAnsi="Roboto"/>
          <w:color w:val="17365D" w:themeColor="text2" w:themeShade="BF"/>
          <w:kern w:val="24"/>
        </w:rPr>
        <w:t xml:space="preserve">In Key Stage 4 the </w:t>
      </w:r>
      <w:r w:rsidRPr="004254C3">
        <w:rPr>
          <w:rFonts w:ascii="Roboto" w:hAnsi="Roboto"/>
          <w:noProof/>
          <w:color w:val="17365D" w:themeColor="text2" w:themeShade="BF"/>
          <w:kern w:val="24"/>
        </w:rPr>
        <w:t>GCSE Chemistry</w:t>
      </w:r>
      <w:r w:rsidRPr="004254C3">
        <w:rPr>
          <w:rFonts w:ascii="Roboto" w:hAnsi="Roboto"/>
          <w:color w:val="17365D" w:themeColor="text2" w:themeShade="BF"/>
          <w:kern w:val="24"/>
        </w:rPr>
        <w:t xml:space="preserve"> curriculum is implemented as follows:</w:t>
      </w:r>
    </w:p>
    <w:p w14:paraId="5A150AB6" w14:textId="77777777" w:rsidR="004254C3" w:rsidRPr="004254C3" w:rsidRDefault="004254C3" w:rsidP="00727627">
      <w:pPr>
        <w:spacing w:after="120" w:line="240" w:lineRule="auto"/>
        <w:rPr>
          <w:rFonts w:ascii="Roboto" w:hAnsi="Roboto"/>
          <w:b/>
          <w:bCs/>
          <w:color w:val="17365D" w:themeColor="text2" w:themeShade="BF"/>
          <w:kern w:val="24"/>
        </w:rPr>
      </w:pPr>
    </w:p>
    <w:p w14:paraId="7448C10E" w14:textId="77777777" w:rsidR="004254C3" w:rsidRPr="004254C3" w:rsidRDefault="004254C3" w:rsidP="00727627">
      <w:pPr>
        <w:spacing w:after="120" w:line="240" w:lineRule="auto"/>
        <w:rPr>
          <w:rFonts w:ascii="Roboto" w:hAnsi="Roboto"/>
          <w:b/>
          <w:bCs/>
          <w:color w:val="17365D" w:themeColor="text2" w:themeShade="BF"/>
          <w:kern w:val="24"/>
        </w:rPr>
      </w:pPr>
      <w:r w:rsidRPr="004254C3">
        <w:rPr>
          <w:rFonts w:ascii="Roboto" w:hAnsi="Roboto"/>
          <w:b/>
          <w:bCs/>
          <w:color w:val="17365D" w:themeColor="text2" w:themeShade="BF"/>
          <w:kern w:val="24"/>
        </w:rPr>
        <w:t>Year 10</w:t>
      </w:r>
    </w:p>
    <w:p w14:paraId="2623273B" w14:textId="77777777" w:rsidR="004254C3" w:rsidRPr="004254C3" w:rsidRDefault="004254C3" w:rsidP="00727627">
      <w:pPr>
        <w:spacing w:after="120" w:line="240" w:lineRule="auto"/>
        <w:rPr>
          <w:rFonts w:ascii="Roboto" w:hAnsi="Roboto"/>
          <w:color w:val="17365D" w:themeColor="text2" w:themeShade="BF"/>
          <w:kern w:val="24"/>
        </w:rPr>
      </w:pPr>
      <w:r w:rsidRPr="004254C3">
        <w:rPr>
          <w:rFonts w:ascii="Roboto" w:hAnsi="Roboto"/>
          <w:noProof/>
          <w:color w:val="17365D" w:themeColor="text2" w:themeShade="BF"/>
          <w:kern w:val="24"/>
        </w:rPr>
        <w:t xml:space="preserve">The year 10 chemistry curriculum builds on the National Curriculum for KS3 and covers the KS4 GCSE content. Students learn through direct instruction, modelling, practical work and independent research. Required practicals are an important part of the exam assessment and allow students to learn through hands on exploration while developing working scientifically skills including planning, recording data, graph skills, analysis and evaluation. Homework is integral to our curriculum and provides a structured </w:t>
      </w:r>
      <w:r w:rsidRPr="004254C3">
        <w:rPr>
          <w:rFonts w:ascii="Roboto" w:hAnsi="Roboto"/>
          <w:noProof/>
          <w:color w:val="17365D" w:themeColor="text2" w:themeShade="BF"/>
          <w:kern w:val="24"/>
        </w:rPr>
        <w:t>opportunity for students to consolidate their learning through the use of online tools eg. Seneca and past paper questions.</w:t>
      </w:r>
    </w:p>
    <w:p w14:paraId="2DA4C0B3" w14:textId="77777777" w:rsidR="004254C3" w:rsidRPr="004254C3" w:rsidRDefault="004254C3" w:rsidP="00727627">
      <w:pPr>
        <w:spacing w:after="120" w:line="240" w:lineRule="auto"/>
        <w:rPr>
          <w:rFonts w:ascii="Roboto" w:hAnsi="Roboto"/>
          <w:b/>
          <w:bCs/>
          <w:color w:val="17365D" w:themeColor="text2" w:themeShade="BF"/>
          <w:kern w:val="24"/>
        </w:rPr>
      </w:pPr>
      <w:r w:rsidRPr="004254C3">
        <w:rPr>
          <w:rFonts w:ascii="Roboto" w:hAnsi="Roboto"/>
          <w:b/>
          <w:bCs/>
          <w:color w:val="17365D" w:themeColor="text2" w:themeShade="BF"/>
          <w:kern w:val="24"/>
        </w:rPr>
        <w:t>Year 11</w:t>
      </w:r>
    </w:p>
    <w:p w14:paraId="24816AB2" w14:textId="77777777" w:rsidR="004254C3" w:rsidRPr="004254C3" w:rsidRDefault="004254C3" w:rsidP="00727627">
      <w:pPr>
        <w:spacing w:after="120" w:line="240" w:lineRule="auto"/>
        <w:rPr>
          <w:rFonts w:ascii="Roboto" w:hAnsi="Roboto"/>
          <w:color w:val="17365D" w:themeColor="text2" w:themeShade="BF"/>
          <w:kern w:val="24"/>
        </w:rPr>
      </w:pPr>
      <w:r w:rsidRPr="004254C3">
        <w:rPr>
          <w:rFonts w:ascii="Roboto" w:hAnsi="Roboto"/>
          <w:noProof/>
          <w:color w:val="17365D" w:themeColor="text2" w:themeShade="BF"/>
          <w:kern w:val="24"/>
        </w:rPr>
        <w:t>The year 11 chemistry curriculum completes the National Curriculum for KS4 and the GCSE content.   Students learn through direct instruction, modelling, practical work and independent research. Required practicals are an important part of the exam assessment and allow students to learn through hands on exploration while developing working scientifically skills including planning, recording data, graph skills, analysis and evaluation. Homework is integral to our curriculum and provides a structured opportuni</w:t>
      </w:r>
      <w:r w:rsidRPr="004254C3">
        <w:rPr>
          <w:rFonts w:ascii="Roboto" w:hAnsi="Roboto"/>
          <w:noProof/>
          <w:color w:val="17365D" w:themeColor="text2" w:themeShade="BF"/>
          <w:kern w:val="24"/>
        </w:rPr>
        <w:t>ty for students to consolidate their learning through the use of online tools eg. Seneca and past paper questions.</w:t>
      </w:r>
    </w:p>
    <w:p w14:paraId="13E6F613" w14:textId="77777777" w:rsidR="004254C3" w:rsidRPr="004254C3" w:rsidRDefault="004254C3" w:rsidP="00727627">
      <w:pPr>
        <w:rPr>
          <w:rFonts w:ascii="Roboto" w:hAnsi="Roboto"/>
          <w:color w:val="17365D" w:themeColor="text2" w:themeShade="BF"/>
        </w:rPr>
      </w:pPr>
    </w:p>
    <w:p w14:paraId="1E7AEE5A" w14:textId="77777777" w:rsidR="004254C3" w:rsidRPr="004254C3" w:rsidRDefault="004254C3" w:rsidP="00727627">
      <w:pPr>
        <w:spacing w:after="120" w:line="240" w:lineRule="auto"/>
        <w:rPr>
          <w:rFonts w:ascii="Roboto" w:hAnsi="Roboto"/>
          <w:b/>
          <w:bCs/>
          <w:color w:val="17365D" w:themeColor="text2" w:themeShade="BF"/>
          <w:kern w:val="24"/>
          <w:sz w:val="24"/>
          <w:szCs w:val="24"/>
        </w:rPr>
      </w:pPr>
      <w:r w:rsidRPr="004254C3">
        <w:rPr>
          <w:rFonts w:ascii="Roboto" w:hAnsi="Roboto"/>
          <w:b/>
          <w:bCs/>
          <w:color w:val="17365D" w:themeColor="text2" w:themeShade="BF"/>
          <w:kern w:val="24"/>
          <w:sz w:val="24"/>
          <w:szCs w:val="24"/>
        </w:rPr>
        <w:t>Impact</w:t>
      </w:r>
    </w:p>
    <w:p w14:paraId="6D16B60E" w14:textId="77777777" w:rsidR="004254C3" w:rsidRPr="004254C3" w:rsidRDefault="004254C3" w:rsidP="00727627">
      <w:pPr>
        <w:rPr>
          <w:rFonts w:ascii="Roboto" w:hAnsi="Roboto"/>
          <w:color w:val="17365D" w:themeColor="text2" w:themeShade="BF"/>
          <w:kern w:val="24"/>
          <w:lang w:val="en-GB"/>
        </w:rPr>
      </w:pPr>
      <w:r w:rsidRPr="004254C3">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4254C3">
        <w:rPr>
          <w:rFonts w:ascii="Roboto" w:hAnsi="Roboto"/>
          <w:color w:val="17365D" w:themeColor="text2" w:themeShade="BF"/>
          <w:kern w:val="24"/>
        </w:rPr>
        <w:t>prioritised</w:t>
      </w:r>
      <w:proofErr w:type="spellEnd"/>
      <w:r w:rsidRPr="004254C3">
        <w:rPr>
          <w:rFonts w:ascii="Roboto" w:hAnsi="Roboto"/>
          <w:color w:val="17365D" w:themeColor="text2" w:themeShade="BF"/>
          <w:kern w:val="24"/>
        </w:rPr>
        <w:t xml:space="preserve"> and is focused on whether pupils are keeping up with the curriculum.</w:t>
      </w:r>
    </w:p>
    <w:p w14:paraId="1B531C3E" w14:textId="77777777" w:rsidR="004254C3" w:rsidRPr="004254C3" w:rsidRDefault="004254C3" w:rsidP="00727627">
      <w:pPr>
        <w:rPr>
          <w:rFonts w:ascii="Roboto" w:hAnsi="Roboto"/>
          <w:color w:val="17365D" w:themeColor="text2" w:themeShade="BF"/>
          <w:kern w:val="24"/>
          <w:lang w:val="en-GB"/>
        </w:rPr>
      </w:pPr>
      <w:r w:rsidRPr="004254C3">
        <w:rPr>
          <w:rFonts w:ascii="Roboto" w:hAnsi="Roboto"/>
          <w:color w:val="17365D" w:themeColor="text2" w:themeShade="BF"/>
          <w:kern w:val="24"/>
        </w:rPr>
        <w:t>In general, this is done through:</w:t>
      </w:r>
    </w:p>
    <w:p w14:paraId="5E6F3264" w14:textId="77777777" w:rsidR="004254C3" w:rsidRPr="004254C3" w:rsidRDefault="004254C3" w:rsidP="00727627">
      <w:pPr>
        <w:numPr>
          <w:ilvl w:val="0"/>
          <w:numId w:val="4"/>
        </w:numPr>
        <w:rPr>
          <w:rFonts w:ascii="Roboto" w:hAnsi="Roboto"/>
          <w:color w:val="17365D" w:themeColor="text2" w:themeShade="BF"/>
          <w:kern w:val="24"/>
          <w:lang w:val="en-GB"/>
        </w:rPr>
      </w:pPr>
      <w:r w:rsidRPr="004254C3">
        <w:rPr>
          <w:rFonts w:ascii="Roboto" w:hAnsi="Roboto"/>
          <w:color w:val="17365D" w:themeColor="text2" w:themeShade="BF"/>
          <w:kern w:val="24"/>
        </w:rPr>
        <w:t>Questioning in lessons. Teachers check understanding so they can fill gaps and address misconceptions as required.</w:t>
      </w:r>
    </w:p>
    <w:p w14:paraId="6AED052F" w14:textId="77777777" w:rsidR="004254C3" w:rsidRPr="004254C3" w:rsidRDefault="004254C3" w:rsidP="00727627">
      <w:pPr>
        <w:numPr>
          <w:ilvl w:val="0"/>
          <w:numId w:val="4"/>
        </w:numPr>
        <w:rPr>
          <w:rFonts w:ascii="Roboto" w:hAnsi="Roboto"/>
          <w:color w:val="17365D" w:themeColor="text2" w:themeShade="BF"/>
          <w:kern w:val="24"/>
          <w:lang w:val="en-GB"/>
        </w:rPr>
      </w:pPr>
      <w:r w:rsidRPr="004254C3">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4254C3">
        <w:rPr>
          <w:rFonts w:ascii="Roboto" w:hAnsi="Roboto"/>
          <w:color w:val="17365D" w:themeColor="text2" w:themeShade="BF"/>
          <w:kern w:val="24"/>
        </w:rPr>
        <w:t>.</w:t>
      </w:r>
      <w:r w:rsidRPr="004254C3">
        <w:rPr>
          <w:rFonts w:ascii="Roboto" w:hAnsi="Roboto"/>
          <w:b/>
          <w:bCs/>
          <w:color w:val="17365D" w:themeColor="text2" w:themeShade="BF"/>
          <w:kern w:val="24"/>
        </w:rPr>
        <w:t xml:space="preserve"> </w:t>
      </w:r>
    </w:p>
    <w:p w14:paraId="21ECDAA1" w14:textId="77777777" w:rsidR="004254C3" w:rsidRPr="004254C3" w:rsidRDefault="004254C3" w:rsidP="00727627">
      <w:pPr>
        <w:numPr>
          <w:ilvl w:val="0"/>
          <w:numId w:val="4"/>
        </w:numPr>
        <w:rPr>
          <w:rFonts w:ascii="Roboto" w:hAnsi="Roboto"/>
          <w:color w:val="17365D" w:themeColor="text2" w:themeShade="BF"/>
          <w:kern w:val="24"/>
          <w:lang w:val="en-GB"/>
        </w:rPr>
      </w:pPr>
      <w:r w:rsidRPr="004254C3">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168C2463" w14:textId="77777777" w:rsidR="004254C3" w:rsidRPr="004254C3" w:rsidRDefault="004254C3" w:rsidP="00727627">
      <w:pPr>
        <w:numPr>
          <w:ilvl w:val="0"/>
          <w:numId w:val="4"/>
        </w:numPr>
        <w:rPr>
          <w:rFonts w:ascii="Roboto" w:hAnsi="Roboto"/>
          <w:color w:val="17365D" w:themeColor="text2" w:themeShade="BF"/>
          <w:kern w:val="24"/>
          <w:lang w:val="en-GB"/>
        </w:rPr>
      </w:pPr>
      <w:r w:rsidRPr="004254C3">
        <w:rPr>
          <w:rFonts w:ascii="Roboto" w:hAnsi="Roboto"/>
          <w:color w:val="17365D" w:themeColor="text2" w:themeShade="BF"/>
          <w:kern w:val="24"/>
        </w:rPr>
        <w:lastRenderedPageBreak/>
        <w:t xml:space="preserve">Pre-learning quizzes at the start of each unit. These assess pupils’ understanding of the prior knowledge that is required to access the new content in the unit. These are used to identify gaps to be filled prior to teaching the new unit. </w:t>
      </w:r>
    </w:p>
    <w:p w14:paraId="595739F7" w14:textId="77777777" w:rsidR="004254C3" w:rsidRPr="004254C3" w:rsidRDefault="004254C3">
      <w:pPr>
        <w:rPr>
          <w:color w:val="17365D" w:themeColor="text2" w:themeShade="BF"/>
        </w:rPr>
      </w:pPr>
    </w:p>
    <w:sectPr w:rsidR="00000000" w:rsidRPr="004254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4156465">
    <w:abstractNumId w:val="8"/>
  </w:num>
  <w:num w:numId="2" w16cid:durableId="172964771">
    <w:abstractNumId w:val="6"/>
  </w:num>
  <w:num w:numId="3" w16cid:durableId="2051950986">
    <w:abstractNumId w:val="5"/>
  </w:num>
  <w:num w:numId="4" w16cid:durableId="312176950">
    <w:abstractNumId w:val="4"/>
  </w:num>
  <w:num w:numId="5" w16cid:durableId="400105735">
    <w:abstractNumId w:val="7"/>
  </w:num>
  <w:num w:numId="6" w16cid:durableId="136534789">
    <w:abstractNumId w:val="3"/>
  </w:num>
  <w:num w:numId="7" w16cid:durableId="1862864025">
    <w:abstractNumId w:val="2"/>
  </w:num>
  <w:num w:numId="8" w16cid:durableId="844394095">
    <w:abstractNumId w:val="1"/>
  </w:num>
  <w:num w:numId="9" w16cid:durableId="140418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54C3"/>
    <w:rsid w:val="0088409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1</cp:revision>
  <dcterms:created xsi:type="dcterms:W3CDTF">2013-12-23T23:15:00Z</dcterms:created>
  <dcterms:modified xsi:type="dcterms:W3CDTF">2026-04-26T16:32:00Z</dcterms:modified>
  <cp:category/>
</cp:coreProperties>
</file>