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02C0" w14:textId="77777777" w:rsidR="009F04C5" w:rsidRPr="00727627" w:rsidRDefault="009F04C5"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Physics</w:t>
      </w:r>
    </w:p>
    <w:p w14:paraId="7026760F" w14:textId="4ECAF42D" w:rsidR="009F04C5" w:rsidRPr="009F04C5" w:rsidRDefault="009F04C5" w:rsidP="00727627">
      <w:pPr>
        <w:spacing w:after="120" w:line="240" w:lineRule="auto"/>
        <w:rPr>
          <w:rFonts w:ascii="Roboto" w:hAnsi="Roboto"/>
          <w:color w:val="17365D" w:themeColor="text2" w:themeShade="BF"/>
          <w:kern w:val="24"/>
          <w:sz w:val="24"/>
          <w:szCs w:val="24"/>
        </w:rPr>
      </w:pPr>
      <w:r w:rsidRPr="009F04C5">
        <w:rPr>
          <w:rFonts w:ascii="Roboto" w:hAnsi="Roboto"/>
          <w:noProof/>
          <w:color w:val="17365D" w:themeColor="text2" w:themeShade="BF"/>
          <w:kern w:val="24"/>
          <w:sz w:val="24"/>
          <w:szCs w:val="24"/>
        </w:rPr>
        <w:t>Physics</w:t>
      </w:r>
      <w:r w:rsidRPr="009F04C5">
        <w:rPr>
          <w:rFonts w:ascii="Roboto" w:hAnsi="Roboto"/>
          <w:color w:val="17365D" w:themeColor="text2" w:themeShade="BF"/>
          <w:kern w:val="24"/>
          <w:sz w:val="24"/>
          <w:szCs w:val="24"/>
        </w:rPr>
        <w:t xml:space="preserve"> Lead: </w:t>
      </w:r>
      <w:r w:rsidRPr="009F04C5">
        <w:rPr>
          <w:rFonts w:ascii="Roboto" w:hAnsi="Roboto"/>
          <w:noProof/>
          <w:color w:val="17365D" w:themeColor="text2" w:themeShade="BF"/>
          <w:kern w:val="24"/>
          <w:sz w:val="24"/>
          <w:szCs w:val="24"/>
        </w:rPr>
        <w:t>Pam Sutliff</w:t>
      </w:r>
    </w:p>
    <w:p w14:paraId="0E8C1676" w14:textId="77777777" w:rsidR="009F04C5" w:rsidRPr="009F04C5" w:rsidRDefault="009F04C5" w:rsidP="00727627">
      <w:pPr>
        <w:spacing w:after="120" w:line="240" w:lineRule="auto"/>
        <w:rPr>
          <w:rFonts w:ascii="Roboto" w:hAnsi="Roboto"/>
          <w:color w:val="17365D" w:themeColor="text2" w:themeShade="BF"/>
          <w:kern w:val="24"/>
          <w:sz w:val="24"/>
          <w:szCs w:val="24"/>
        </w:rPr>
      </w:pPr>
    </w:p>
    <w:p w14:paraId="2F466DD5" w14:textId="77777777" w:rsidR="009F04C5" w:rsidRPr="009F04C5" w:rsidRDefault="009F04C5" w:rsidP="00727627">
      <w:pPr>
        <w:spacing w:after="120" w:line="240" w:lineRule="auto"/>
        <w:rPr>
          <w:rFonts w:ascii="Roboto" w:hAnsi="Roboto"/>
          <w:color w:val="17365D" w:themeColor="text2" w:themeShade="BF"/>
          <w:kern w:val="24"/>
          <w:sz w:val="24"/>
          <w:szCs w:val="24"/>
        </w:rPr>
      </w:pPr>
      <w:r w:rsidRPr="009F04C5">
        <w:rPr>
          <w:rFonts w:ascii="Roboto" w:hAnsi="Roboto"/>
          <w:color w:val="17365D" w:themeColor="text2" w:themeShade="BF"/>
          <w:kern w:val="24"/>
          <w:sz w:val="24"/>
          <w:szCs w:val="24"/>
        </w:rPr>
        <w:t xml:space="preserve">Exam Board: </w:t>
      </w:r>
      <w:r w:rsidRPr="009F04C5">
        <w:rPr>
          <w:rFonts w:ascii="Roboto" w:hAnsi="Roboto"/>
          <w:noProof/>
          <w:color w:val="17365D" w:themeColor="text2" w:themeShade="BF"/>
          <w:kern w:val="24"/>
          <w:sz w:val="24"/>
          <w:szCs w:val="24"/>
        </w:rPr>
        <w:t>AQA</w:t>
      </w:r>
      <w:r w:rsidRPr="009F04C5">
        <w:rPr>
          <w:rFonts w:ascii="Roboto" w:hAnsi="Roboto"/>
          <w:color w:val="17365D" w:themeColor="text2" w:themeShade="BF"/>
          <w:kern w:val="24"/>
          <w:sz w:val="24"/>
          <w:szCs w:val="24"/>
        </w:rPr>
        <w:t xml:space="preserve"> </w:t>
      </w:r>
    </w:p>
    <w:p w14:paraId="3BF04A5D" w14:textId="77777777" w:rsidR="009F04C5" w:rsidRPr="009F04C5" w:rsidRDefault="009F04C5" w:rsidP="00727627">
      <w:pPr>
        <w:spacing w:after="120" w:line="240" w:lineRule="auto"/>
        <w:rPr>
          <w:rFonts w:ascii="Roboto" w:hAnsi="Roboto"/>
          <w:color w:val="17365D" w:themeColor="text2" w:themeShade="BF"/>
          <w:kern w:val="24"/>
          <w:sz w:val="24"/>
          <w:szCs w:val="24"/>
        </w:rPr>
      </w:pPr>
      <w:r w:rsidRPr="009F04C5">
        <w:rPr>
          <w:rFonts w:ascii="Roboto" w:hAnsi="Roboto"/>
          <w:color w:val="17365D" w:themeColor="text2" w:themeShade="BF"/>
          <w:kern w:val="24"/>
          <w:sz w:val="24"/>
          <w:szCs w:val="24"/>
        </w:rPr>
        <w:t xml:space="preserve">Qualification type: </w:t>
      </w:r>
      <w:r w:rsidRPr="009F04C5">
        <w:rPr>
          <w:rFonts w:ascii="Roboto" w:hAnsi="Roboto"/>
          <w:noProof/>
          <w:color w:val="17365D" w:themeColor="text2" w:themeShade="BF"/>
          <w:kern w:val="24"/>
          <w:sz w:val="24"/>
          <w:szCs w:val="24"/>
        </w:rPr>
        <w:t>GCSE</w:t>
      </w:r>
    </w:p>
    <w:p w14:paraId="0C619E4A" w14:textId="77777777" w:rsidR="009F04C5" w:rsidRPr="009F04C5" w:rsidRDefault="009F04C5" w:rsidP="00727627">
      <w:pPr>
        <w:spacing w:after="120" w:line="240" w:lineRule="auto"/>
        <w:rPr>
          <w:rFonts w:ascii="Roboto" w:hAnsi="Roboto"/>
          <w:b/>
          <w:bCs/>
          <w:color w:val="17365D" w:themeColor="text2" w:themeShade="BF"/>
          <w:kern w:val="24"/>
          <w:sz w:val="28"/>
          <w:szCs w:val="28"/>
        </w:rPr>
      </w:pPr>
    </w:p>
    <w:p w14:paraId="180241D2" w14:textId="77777777" w:rsidR="009F04C5" w:rsidRPr="009F04C5" w:rsidRDefault="009F04C5" w:rsidP="00727627">
      <w:pPr>
        <w:spacing w:after="120" w:line="240" w:lineRule="auto"/>
        <w:rPr>
          <w:rFonts w:ascii="Roboto" w:hAnsi="Roboto"/>
          <w:b/>
          <w:bCs/>
          <w:color w:val="17365D" w:themeColor="text2" w:themeShade="BF"/>
          <w:kern w:val="24"/>
          <w:sz w:val="24"/>
          <w:szCs w:val="24"/>
        </w:rPr>
      </w:pPr>
      <w:r w:rsidRPr="009F04C5">
        <w:rPr>
          <w:rFonts w:ascii="Roboto" w:hAnsi="Roboto"/>
          <w:b/>
          <w:bCs/>
          <w:color w:val="17365D" w:themeColor="text2" w:themeShade="BF"/>
          <w:kern w:val="24"/>
          <w:sz w:val="24"/>
          <w:szCs w:val="24"/>
        </w:rPr>
        <w:t>Intent</w:t>
      </w:r>
    </w:p>
    <w:p w14:paraId="29A3CCF6" w14:textId="77777777" w:rsidR="009F04C5" w:rsidRPr="009F04C5" w:rsidRDefault="009F04C5" w:rsidP="00727627">
      <w:pPr>
        <w:spacing w:after="120" w:line="240" w:lineRule="auto"/>
        <w:rPr>
          <w:rFonts w:ascii="Roboto" w:hAnsi="Roboto"/>
          <w:color w:val="17365D" w:themeColor="text2" w:themeShade="BF"/>
          <w:kern w:val="24"/>
          <w:u w:val="single"/>
        </w:rPr>
      </w:pPr>
      <w:r w:rsidRPr="009F04C5">
        <w:rPr>
          <w:rFonts w:ascii="Roboto" w:hAnsi="Roboto"/>
          <w:color w:val="17365D" w:themeColor="text2" w:themeShade="BF"/>
          <w:kern w:val="24"/>
          <w:u w:val="single"/>
        </w:rPr>
        <w:t xml:space="preserve">Principles of the </w:t>
      </w:r>
      <w:r w:rsidRPr="009F04C5">
        <w:rPr>
          <w:rFonts w:ascii="Roboto" w:hAnsi="Roboto"/>
          <w:noProof/>
          <w:color w:val="17365D" w:themeColor="text2" w:themeShade="BF"/>
          <w:kern w:val="24"/>
          <w:u w:val="single"/>
        </w:rPr>
        <w:t>Physics</w:t>
      </w:r>
      <w:r w:rsidRPr="009F04C5">
        <w:rPr>
          <w:rFonts w:ascii="Roboto" w:hAnsi="Roboto"/>
          <w:color w:val="17365D" w:themeColor="text2" w:themeShade="BF"/>
          <w:kern w:val="24"/>
          <w:u w:val="single"/>
        </w:rPr>
        <w:t xml:space="preserve"> Curriculum</w:t>
      </w:r>
    </w:p>
    <w:p w14:paraId="0BFAD1A3" w14:textId="4D63DBDE" w:rsidR="009F04C5" w:rsidRPr="009F04C5" w:rsidRDefault="009F04C5" w:rsidP="00727627">
      <w:pPr>
        <w:spacing w:after="120" w:line="240" w:lineRule="auto"/>
        <w:rPr>
          <w:rFonts w:ascii="Roboto" w:hAnsi="Roboto"/>
          <w:color w:val="17365D" w:themeColor="text2" w:themeShade="BF"/>
          <w:kern w:val="24"/>
        </w:rPr>
      </w:pPr>
      <w:r w:rsidRPr="009F04C5">
        <w:rPr>
          <w:rFonts w:ascii="Roboto" w:hAnsi="Roboto"/>
          <w:color w:val="17365D" w:themeColor="text2" w:themeShade="BF"/>
          <w:kern w:val="24"/>
        </w:rPr>
        <w:t xml:space="preserve">The United Curriculum for </w:t>
      </w:r>
      <w:r w:rsidRPr="009F04C5">
        <w:rPr>
          <w:rFonts w:ascii="Roboto" w:hAnsi="Roboto"/>
          <w:noProof/>
          <w:color w:val="17365D" w:themeColor="text2" w:themeShade="BF"/>
          <w:kern w:val="24"/>
        </w:rPr>
        <w:t>Physics</w:t>
      </w:r>
      <w:r w:rsidRPr="009F04C5">
        <w:rPr>
          <w:rFonts w:ascii="Roboto" w:hAnsi="Roboto"/>
          <w:color w:val="17365D" w:themeColor="text2" w:themeShade="BF"/>
          <w:kern w:val="24"/>
        </w:rPr>
        <w:t xml:space="preserve"> is built upon the core United Curriculum principles available </w:t>
      </w:r>
      <w:hyperlink r:id="rId6" w:history="1">
        <w:r>
          <w:rPr>
            <w:rFonts w:ascii="Roboto" w:hAnsi="Roboto"/>
            <w:b/>
            <w:bCs/>
            <w:color w:val="17365D" w:themeColor="text2" w:themeShade="BF"/>
            <w:kern w:val="24"/>
          </w:rPr>
          <w:t>here</w:t>
        </w:r>
      </w:hyperlink>
      <w:r w:rsidRPr="009F04C5">
        <w:rPr>
          <w:rFonts w:ascii="Roboto" w:hAnsi="Roboto"/>
          <w:color w:val="17365D" w:themeColor="text2" w:themeShade="BF"/>
          <w:kern w:val="24"/>
        </w:rPr>
        <w:t>.</w:t>
      </w:r>
    </w:p>
    <w:p w14:paraId="30490CA5" w14:textId="77777777" w:rsidR="009F04C5" w:rsidRPr="009F04C5" w:rsidRDefault="009F04C5" w:rsidP="00727627">
      <w:pPr>
        <w:spacing w:after="120" w:line="240" w:lineRule="auto"/>
        <w:rPr>
          <w:rFonts w:ascii="Roboto" w:hAnsi="Roboto"/>
          <w:color w:val="17365D" w:themeColor="text2" w:themeShade="BF"/>
          <w:kern w:val="24"/>
        </w:rPr>
      </w:pPr>
    </w:p>
    <w:p w14:paraId="7D76D2C8" w14:textId="77777777" w:rsidR="009F04C5" w:rsidRPr="009F04C5" w:rsidRDefault="009F04C5" w:rsidP="0020388A">
      <w:pPr>
        <w:spacing w:after="120" w:line="240" w:lineRule="auto"/>
        <w:rPr>
          <w:rFonts w:ascii="Roboto" w:hAnsi="Roboto"/>
          <w:noProof/>
          <w:color w:val="17365D" w:themeColor="text2" w:themeShade="BF"/>
          <w:kern w:val="24"/>
        </w:rPr>
      </w:pPr>
      <w:r w:rsidRPr="009F04C5">
        <w:rPr>
          <w:rFonts w:ascii="Roboto" w:hAnsi="Roboto"/>
          <w:noProof/>
          <w:color w:val="17365D" w:themeColor="text2" w:themeShade="BF"/>
          <w:kern w:val="24"/>
        </w:rPr>
        <w:t xml:space="preserve">Physics is all about understanding the world around us. It involves the study of the Universe, from huge galaxies to the smallest subatomic particles. The subject leads to great discoveries and technologies which change our lives – from treating cancer to developing sustainable electricity generation. </w:t>
      </w:r>
    </w:p>
    <w:p w14:paraId="52812F60" w14:textId="77777777" w:rsidR="009F04C5" w:rsidRPr="009F04C5" w:rsidRDefault="009F04C5" w:rsidP="00727627">
      <w:pPr>
        <w:spacing w:after="120" w:line="240" w:lineRule="auto"/>
        <w:rPr>
          <w:rFonts w:ascii="Roboto" w:hAnsi="Roboto"/>
          <w:color w:val="17365D" w:themeColor="text2" w:themeShade="BF"/>
          <w:kern w:val="24"/>
        </w:rPr>
      </w:pPr>
      <w:r w:rsidRPr="009F04C5">
        <w:rPr>
          <w:rFonts w:ascii="Roboto" w:hAnsi="Roboto"/>
          <w:noProof/>
          <w:color w:val="17365D" w:themeColor="text2" w:themeShade="BF"/>
          <w:kern w:val="24"/>
        </w:rPr>
        <w:t>We aim to provide a high-quality Physics curriculum to engage students and instil a sense of excitement and curiosity about physical phenomena.  Our intent is to develop the students’ skills and knowledge so that they can question the world around them, provide reasoned responses to unfamiliar concepts, so that they have the possibility of one day making their own future discoveries.</w:t>
      </w:r>
    </w:p>
    <w:p w14:paraId="4103654B" w14:textId="77777777" w:rsidR="009F04C5" w:rsidRPr="009F04C5" w:rsidRDefault="009F04C5" w:rsidP="00727627">
      <w:pPr>
        <w:spacing w:after="120" w:line="240" w:lineRule="auto"/>
        <w:rPr>
          <w:rFonts w:ascii="Roboto" w:hAnsi="Roboto"/>
          <w:color w:val="17365D" w:themeColor="text2" w:themeShade="BF"/>
          <w:kern w:val="24"/>
        </w:rPr>
      </w:pPr>
    </w:p>
    <w:p w14:paraId="3A51CBE8" w14:textId="77777777" w:rsidR="009F04C5" w:rsidRPr="009F04C5" w:rsidRDefault="009F04C5" w:rsidP="00727627">
      <w:pPr>
        <w:spacing w:after="120" w:line="240" w:lineRule="auto"/>
        <w:rPr>
          <w:rFonts w:ascii="Roboto" w:hAnsi="Roboto"/>
          <w:color w:val="17365D" w:themeColor="text2" w:themeShade="BF"/>
          <w:kern w:val="24"/>
          <w:u w:val="single"/>
        </w:rPr>
      </w:pPr>
      <w:r w:rsidRPr="009F04C5">
        <w:rPr>
          <w:rFonts w:ascii="Roboto" w:hAnsi="Roboto"/>
          <w:color w:val="17365D" w:themeColor="text2" w:themeShade="BF"/>
          <w:kern w:val="24"/>
          <w:u w:val="single"/>
        </w:rPr>
        <w:t>The rationale behind the sequencing of lessons:</w:t>
      </w:r>
    </w:p>
    <w:p w14:paraId="6F085F11" w14:textId="77777777" w:rsidR="009F04C5" w:rsidRPr="009F04C5" w:rsidRDefault="009F04C5" w:rsidP="00727627">
      <w:pPr>
        <w:spacing w:after="120" w:line="240" w:lineRule="auto"/>
        <w:rPr>
          <w:rFonts w:ascii="Roboto" w:hAnsi="Roboto"/>
          <w:color w:val="17365D" w:themeColor="text2" w:themeShade="BF"/>
          <w:kern w:val="24"/>
        </w:rPr>
      </w:pPr>
      <w:r w:rsidRPr="009F04C5">
        <w:rPr>
          <w:rFonts w:ascii="Roboto" w:hAnsi="Roboto"/>
          <w:noProof/>
          <w:color w:val="17365D" w:themeColor="text2" w:themeShade="BF"/>
          <w:kern w:val="24"/>
        </w:rPr>
        <w:t>The sequencing of lessons builds successively on the knowledge acquired in the previous topics. Energy, having been taught in the latter part of year 9, forms a focal point around which all discussions in Physics take place and this knowledge is refreshed and revisited as new learning is introduced.</w:t>
      </w:r>
    </w:p>
    <w:p w14:paraId="2F33FC93" w14:textId="77777777" w:rsidR="009F04C5" w:rsidRPr="009F04C5" w:rsidRDefault="009F04C5" w:rsidP="00551850">
      <w:pPr>
        <w:spacing w:after="120" w:line="240" w:lineRule="auto"/>
        <w:rPr>
          <w:rFonts w:ascii="Roboto" w:hAnsi="Roboto"/>
          <w:b/>
          <w:bCs/>
          <w:color w:val="17365D" w:themeColor="text2" w:themeShade="BF"/>
          <w:kern w:val="24"/>
          <w:sz w:val="24"/>
          <w:szCs w:val="24"/>
        </w:rPr>
      </w:pPr>
    </w:p>
    <w:p w14:paraId="786D4E5E" w14:textId="77777777" w:rsidR="009F04C5" w:rsidRPr="009F04C5" w:rsidRDefault="009F04C5" w:rsidP="00551850">
      <w:pPr>
        <w:spacing w:after="120" w:line="240" w:lineRule="auto"/>
        <w:rPr>
          <w:rFonts w:ascii="Roboto" w:hAnsi="Roboto"/>
          <w:b/>
          <w:bCs/>
          <w:color w:val="17365D" w:themeColor="text2" w:themeShade="BF"/>
          <w:kern w:val="24"/>
          <w:sz w:val="24"/>
          <w:szCs w:val="24"/>
        </w:rPr>
      </w:pPr>
      <w:r w:rsidRPr="009F04C5">
        <w:rPr>
          <w:rFonts w:ascii="Roboto" w:hAnsi="Roboto"/>
          <w:b/>
          <w:bCs/>
          <w:color w:val="17365D" w:themeColor="text2" w:themeShade="BF"/>
          <w:kern w:val="24"/>
          <w:sz w:val="24"/>
          <w:szCs w:val="24"/>
        </w:rPr>
        <w:t>Implementation</w:t>
      </w:r>
    </w:p>
    <w:p w14:paraId="14646A7B" w14:textId="77777777" w:rsidR="009F04C5" w:rsidRPr="009F04C5" w:rsidRDefault="009F04C5" w:rsidP="00727627">
      <w:pPr>
        <w:spacing w:after="120" w:line="240" w:lineRule="auto"/>
        <w:rPr>
          <w:rFonts w:ascii="Roboto" w:hAnsi="Roboto"/>
          <w:color w:val="17365D" w:themeColor="text2" w:themeShade="BF"/>
          <w:kern w:val="24"/>
        </w:rPr>
      </w:pPr>
      <w:r w:rsidRPr="009F04C5">
        <w:rPr>
          <w:rFonts w:ascii="Roboto" w:hAnsi="Roboto"/>
          <w:color w:val="17365D" w:themeColor="text2" w:themeShade="BF"/>
          <w:kern w:val="24"/>
        </w:rPr>
        <w:t xml:space="preserve">In Key Stage 4 the </w:t>
      </w:r>
      <w:r w:rsidRPr="009F04C5">
        <w:rPr>
          <w:rFonts w:ascii="Roboto" w:hAnsi="Roboto"/>
          <w:noProof/>
          <w:color w:val="17365D" w:themeColor="text2" w:themeShade="BF"/>
          <w:kern w:val="24"/>
        </w:rPr>
        <w:t>Physics</w:t>
      </w:r>
      <w:r w:rsidRPr="009F04C5">
        <w:rPr>
          <w:rFonts w:ascii="Roboto" w:hAnsi="Roboto"/>
          <w:color w:val="17365D" w:themeColor="text2" w:themeShade="BF"/>
          <w:kern w:val="24"/>
        </w:rPr>
        <w:t xml:space="preserve"> curriculum is implemented as follows:</w:t>
      </w:r>
    </w:p>
    <w:p w14:paraId="6B55ADBF" w14:textId="77777777" w:rsidR="009F04C5" w:rsidRPr="009F04C5" w:rsidRDefault="009F04C5" w:rsidP="00727627">
      <w:pPr>
        <w:spacing w:after="120" w:line="240" w:lineRule="auto"/>
        <w:rPr>
          <w:rFonts w:ascii="Roboto" w:hAnsi="Roboto"/>
          <w:b/>
          <w:bCs/>
          <w:color w:val="17365D" w:themeColor="text2" w:themeShade="BF"/>
          <w:kern w:val="24"/>
        </w:rPr>
      </w:pPr>
    </w:p>
    <w:p w14:paraId="50F77A03" w14:textId="33D0181A" w:rsidR="009F04C5" w:rsidRPr="009F04C5" w:rsidRDefault="009F04C5" w:rsidP="00727627">
      <w:pPr>
        <w:spacing w:after="120" w:line="240" w:lineRule="auto"/>
        <w:rPr>
          <w:rFonts w:ascii="Roboto" w:hAnsi="Roboto"/>
          <w:b/>
          <w:bCs/>
          <w:color w:val="17365D" w:themeColor="text2" w:themeShade="BF"/>
          <w:kern w:val="24"/>
        </w:rPr>
      </w:pPr>
      <w:r w:rsidRPr="009F04C5">
        <w:rPr>
          <w:rFonts w:ascii="Roboto" w:hAnsi="Roboto"/>
          <w:b/>
          <w:bCs/>
          <w:color w:val="17365D" w:themeColor="text2" w:themeShade="BF"/>
          <w:kern w:val="24"/>
        </w:rPr>
        <w:t>Year</w:t>
      </w:r>
      <w:r w:rsidRPr="009F04C5">
        <w:rPr>
          <w:rFonts w:ascii="Roboto" w:hAnsi="Roboto"/>
          <w:b/>
          <w:bCs/>
          <w:color w:val="17365D" w:themeColor="text2" w:themeShade="BF"/>
          <w:kern w:val="24"/>
        </w:rPr>
        <w:t>s</w:t>
      </w:r>
      <w:r w:rsidRPr="009F04C5">
        <w:rPr>
          <w:rFonts w:ascii="Roboto" w:hAnsi="Roboto"/>
          <w:b/>
          <w:bCs/>
          <w:color w:val="17365D" w:themeColor="text2" w:themeShade="BF"/>
          <w:kern w:val="24"/>
        </w:rPr>
        <w:t xml:space="preserve"> 10</w:t>
      </w:r>
      <w:r w:rsidRPr="009F04C5">
        <w:rPr>
          <w:rFonts w:ascii="Roboto" w:hAnsi="Roboto"/>
          <w:b/>
          <w:bCs/>
          <w:color w:val="17365D" w:themeColor="text2" w:themeShade="BF"/>
          <w:kern w:val="24"/>
        </w:rPr>
        <w:t xml:space="preserve"> &amp; 11</w:t>
      </w:r>
    </w:p>
    <w:p w14:paraId="56CB1F64" w14:textId="27DCA21F" w:rsidR="009F04C5" w:rsidRPr="009F04C5" w:rsidRDefault="009F04C5" w:rsidP="00727627">
      <w:pPr>
        <w:spacing w:after="120" w:line="240" w:lineRule="auto"/>
        <w:rPr>
          <w:rFonts w:ascii="Roboto" w:hAnsi="Roboto"/>
          <w:noProof/>
          <w:color w:val="17365D" w:themeColor="text2" w:themeShade="BF"/>
          <w:kern w:val="24"/>
        </w:rPr>
      </w:pPr>
      <w:r w:rsidRPr="009F04C5">
        <w:rPr>
          <w:rFonts w:ascii="Roboto" w:hAnsi="Roboto"/>
          <w:noProof/>
          <w:color w:val="17365D" w:themeColor="text2" w:themeShade="BF"/>
          <w:kern w:val="24"/>
        </w:rPr>
        <w:t xml:space="preserve">The year 10 Physics curriculum builds on the National Curriculum for KS3 and covers the KS4 GCSE content. Students learn through direct instruction, modelling, practical work and </w:t>
      </w:r>
      <w:r w:rsidRPr="009F04C5">
        <w:rPr>
          <w:rFonts w:ascii="Roboto" w:hAnsi="Roboto"/>
          <w:noProof/>
          <w:color w:val="17365D" w:themeColor="text2" w:themeShade="BF"/>
          <w:kern w:val="24"/>
        </w:rPr>
        <w:t xml:space="preserve"> </w:t>
      </w:r>
      <w:r w:rsidRPr="009F04C5">
        <w:rPr>
          <w:rFonts w:ascii="Roboto" w:hAnsi="Roboto"/>
          <w:noProof/>
          <w:color w:val="17365D" w:themeColor="text2" w:themeShade="BF"/>
          <w:kern w:val="24"/>
        </w:rPr>
        <w:t>independent research. Required practicals are an important part of the exam assessment and allow students to learn through hands on exploration while developing working scientifically skills including planning, recording data, graph skills, analysis and evaluation. Homework is integral to our curriculum and provides a structured opportunity for students to consolidate their learning through the use of Sparx Science.</w:t>
      </w:r>
    </w:p>
    <w:p w14:paraId="4F7F8137" w14:textId="0AF6B7C2" w:rsidR="009F04C5" w:rsidRPr="009F04C5" w:rsidRDefault="009F04C5" w:rsidP="00727627">
      <w:pPr>
        <w:spacing w:after="120" w:line="240" w:lineRule="auto"/>
        <w:rPr>
          <w:rFonts w:ascii="Roboto" w:hAnsi="Roboto"/>
          <w:b/>
          <w:bCs/>
          <w:color w:val="17365D" w:themeColor="text2" w:themeShade="BF"/>
          <w:kern w:val="24"/>
          <w:sz w:val="24"/>
          <w:szCs w:val="24"/>
        </w:rPr>
      </w:pPr>
      <w:r w:rsidRPr="009F04C5">
        <w:rPr>
          <w:rFonts w:ascii="Roboto" w:hAnsi="Roboto"/>
          <w:b/>
          <w:bCs/>
          <w:color w:val="17365D" w:themeColor="text2" w:themeShade="BF"/>
          <w:kern w:val="24"/>
          <w:sz w:val="24"/>
          <w:szCs w:val="24"/>
        </w:rPr>
        <w:lastRenderedPageBreak/>
        <w:t>Impact</w:t>
      </w:r>
    </w:p>
    <w:p w14:paraId="698CF917" w14:textId="77777777" w:rsidR="009F04C5" w:rsidRPr="009F04C5" w:rsidRDefault="009F04C5" w:rsidP="00727627">
      <w:pPr>
        <w:rPr>
          <w:rFonts w:ascii="Roboto" w:hAnsi="Roboto"/>
          <w:color w:val="17365D" w:themeColor="text2" w:themeShade="BF"/>
          <w:kern w:val="24"/>
          <w:lang w:val="en-GB"/>
        </w:rPr>
      </w:pPr>
      <w:r w:rsidRPr="009F04C5">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9F04C5">
        <w:rPr>
          <w:rFonts w:ascii="Roboto" w:hAnsi="Roboto"/>
          <w:color w:val="17365D" w:themeColor="text2" w:themeShade="BF"/>
          <w:kern w:val="24"/>
        </w:rPr>
        <w:t>prioritised</w:t>
      </w:r>
      <w:proofErr w:type="spellEnd"/>
      <w:r w:rsidRPr="009F04C5">
        <w:rPr>
          <w:rFonts w:ascii="Roboto" w:hAnsi="Roboto"/>
          <w:color w:val="17365D" w:themeColor="text2" w:themeShade="BF"/>
          <w:kern w:val="24"/>
        </w:rPr>
        <w:t xml:space="preserve"> and is focused on whether pupils are keeping up with the curriculum.</w:t>
      </w:r>
    </w:p>
    <w:p w14:paraId="603CC696" w14:textId="77777777" w:rsidR="009F04C5" w:rsidRPr="009F04C5" w:rsidRDefault="009F04C5" w:rsidP="00727627">
      <w:pPr>
        <w:rPr>
          <w:rFonts w:ascii="Roboto" w:hAnsi="Roboto"/>
          <w:color w:val="17365D" w:themeColor="text2" w:themeShade="BF"/>
          <w:kern w:val="24"/>
          <w:lang w:val="en-GB"/>
        </w:rPr>
      </w:pPr>
      <w:r w:rsidRPr="009F04C5">
        <w:rPr>
          <w:rFonts w:ascii="Roboto" w:hAnsi="Roboto"/>
          <w:color w:val="17365D" w:themeColor="text2" w:themeShade="BF"/>
          <w:kern w:val="24"/>
        </w:rPr>
        <w:t>In general, this is done through:</w:t>
      </w:r>
    </w:p>
    <w:p w14:paraId="169B6387" w14:textId="77777777" w:rsidR="009F04C5" w:rsidRPr="009F04C5" w:rsidRDefault="009F04C5" w:rsidP="00727627">
      <w:pPr>
        <w:numPr>
          <w:ilvl w:val="0"/>
          <w:numId w:val="4"/>
        </w:numPr>
        <w:rPr>
          <w:rFonts w:ascii="Roboto" w:hAnsi="Roboto"/>
          <w:color w:val="17365D" w:themeColor="text2" w:themeShade="BF"/>
          <w:kern w:val="24"/>
          <w:lang w:val="en-GB"/>
        </w:rPr>
      </w:pPr>
      <w:r w:rsidRPr="009F04C5">
        <w:rPr>
          <w:rFonts w:ascii="Roboto" w:hAnsi="Roboto"/>
          <w:color w:val="17365D" w:themeColor="text2" w:themeShade="BF"/>
          <w:kern w:val="24"/>
        </w:rPr>
        <w:t>Questioning in lessons. Teachers check understanding so they can fill gaps and address misconceptions as required.</w:t>
      </w:r>
    </w:p>
    <w:p w14:paraId="6245EF42" w14:textId="77777777" w:rsidR="009F04C5" w:rsidRPr="009F04C5" w:rsidRDefault="009F04C5" w:rsidP="00727627">
      <w:pPr>
        <w:numPr>
          <w:ilvl w:val="0"/>
          <w:numId w:val="4"/>
        </w:numPr>
        <w:rPr>
          <w:rFonts w:ascii="Roboto" w:hAnsi="Roboto"/>
          <w:color w:val="17365D" w:themeColor="text2" w:themeShade="BF"/>
          <w:kern w:val="24"/>
          <w:lang w:val="en-GB"/>
        </w:rPr>
      </w:pPr>
      <w:r w:rsidRPr="009F04C5">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9F04C5">
        <w:rPr>
          <w:rFonts w:ascii="Roboto" w:hAnsi="Roboto"/>
          <w:color w:val="17365D" w:themeColor="text2" w:themeShade="BF"/>
          <w:kern w:val="24"/>
        </w:rPr>
        <w:t>.</w:t>
      </w:r>
      <w:r w:rsidRPr="009F04C5">
        <w:rPr>
          <w:rFonts w:ascii="Roboto" w:hAnsi="Roboto"/>
          <w:b/>
          <w:bCs/>
          <w:color w:val="17365D" w:themeColor="text2" w:themeShade="BF"/>
          <w:kern w:val="24"/>
        </w:rPr>
        <w:t xml:space="preserve"> </w:t>
      </w:r>
    </w:p>
    <w:p w14:paraId="2FF8A02D" w14:textId="77777777" w:rsidR="009F04C5" w:rsidRPr="009F04C5" w:rsidRDefault="009F04C5" w:rsidP="00727627">
      <w:pPr>
        <w:numPr>
          <w:ilvl w:val="0"/>
          <w:numId w:val="4"/>
        </w:numPr>
        <w:rPr>
          <w:rFonts w:ascii="Roboto" w:hAnsi="Roboto"/>
          <w:color w:val="17365D" w:themeColor="text2" w:themeShade="BF"/>
          <w:kern w:val="24"/>
          <w:lang w:val="en-GB"/>
        </w:rPr>
      </w:pPr>
      <w:r w:rsidRPr="009F04C5">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7025B915" w14:textId="77777777" w:rsidR="009F04C5" w:rsidRPr="009F04C5" w:rsidRDefault="009F04C5" w:rsidP="00727627">
      <w:pPr>
        <w:numPr>
          <w:ilvl w:val="0"/>
          <w:numId w:val="4"/>
        </w:numPr>
        <w:rPr>
          <w:rFonts w:ascii="Roboto" w:hAnsi="Roboto"/>
          <w:color w:val="17365D" w:themeColor="text2" w:themeShade="BF"/>
          <w:kern w:val="24"/>
          <w:lang w:val="en-GB"/>
        </w:rPr>
      </w:pPr>
      <w:r w:rsidRPr="009F04C5">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438A9166" w14:textId="77777777" w:rsidR="009F04C5" w:rsidRDefault="009F04C5"/>
    <w:sectPr w:rsidR="00A25F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9946668">
    <w:abstractNumId w:val="8"/>
  </w:num>
  <w:num w:numId="2" w16cid:durableId="2091147863">
    <w:abstractNumId w:val="6"/>
  </w:num>
  <w:num w:numId="3" w16cid:durableId="901216609">
    <w:abstractNumId w:val="5"/>
  </w:num>
  <w:num w:numId="4" w16cid:durableId="1777604271">
    <w:abstractNumId w:val="4"/>
  </w:num>
  <w:num w:numId="5" w16cid:durableId="1184510511">
    <w:abstractNumId w:val="7"/>
  </w:num>
  <w:num w:numId="6" w16cid:durableId="1262252778">
    <w:abstractNumId w:val="3"/>
  </w:num>
  <w:num w:numId="7" w16cid:durableId="376051161">
    <w:abstractNumId w:val="2"/>
  </w:num>
  <w:num w:numId="8" w16cid:durableId="694038590">
    <w:abstractNumId w:val="1"/>
  </w:num>
  <w:num w:numId="9" w16cid:durableId="150670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409B"/>
    <w:rsid w:val="009F04C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2026-04-26T16:41:00Z</dcterms:modified>
  <cp:category/>
</cp:coreProperties>
</file>